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02" w:rsidRPr="00AA5B9C" w:rsidRDefault="00A27C02" w:rsidP="00A27C02">
      <w:pPr>
        <w:rPr>
          <w:sz w:val="36"/>
          <w:szCs w:val="36"/>
        </w:rPr>
      </w:pPr>
      <w:r w:rsidRPr="00AA5B9C">
        <w:rPr>
          <w:sz w:val="36"/>
          <w:szCs w:val="36"/>
        </w:rPr>
        <w:t xml:space="preserve">          </w:t>
      </w:r>
    </w:p>
    <w:p w:rsidR="001F28DE" w:rsidRDefault="001F28DE" w:rsidP="00A27C02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1F28DE" w:rsidRDefault="001F28DE" w:rsidP="00A27C02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1F28DE" w:rsidRDefault="001F28DE" w:rsidP="00A27C02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1F28DE" w:rsidRDefault="001F28DE" w:rsidP="00A27C02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27C02" w:rsidRPr="00166724" w:rsidRDefault="00166724" w:rsidP="00A27C02">
      <w:pPr>
        <w:rPr>
          <w:rFonts w:ascii="Times New Roman" w:hAnsi="Times New Roman" w:cs="Times New Roman"/>
          <w:sz w:val="52"/>
          <w:szCs w:val="52"/>
        </w:rPr>
      </w:pPr>
      <w:r w:rsidRPr="00166724">
        <w:rPr>
          <w:rFonts w:ascii="Times New Roman" w:hAnsi="Times New Roman" w:cs="Times New Roman"/>
          <w:sz w:val="52"/>
          <w:szCs w:val="52"/>
        </w:rPr>
        <w:t>Рабочая программа</w:t>
      </w:r>
      <w:r w:rsidR="00A27C02" w:rsidRPr="00166724">
        <w:rPr>
          <w:rFonts w:ascii="Times New Roman" w:hAnsi="Times New Roman" w:cs="Times New Roman"/>
          <w:sz w:val="52"/>
          <w:szCs w:val="52"/>
        </w:rPr>
        <w:t xml:space="preserve"> по краеведению</w:t>
      </w:r>
    </w:p>
    <w:p w:rsidR="00166724" w:rsidRPr="005E7DED" w:rsidRDefault="00166724" w:rsidP="00166724">
      <w:pPr>
        <w:ind w:left="993"/>
        <w:rPr>
          <w:rFonts w:ascii="Times New Roman" w:hAnsi="Times New Roman" w:cs="Times New Roman"/>
          <w:sz w:val="52"/>
          <w:szCs w:val="52"/>
        </w:rPr>
      </w:pPr>
      <w:r w:rsidRPr="00166724">
        <w:rPr>
          <w:rFonts w:ascii="Times New Roman" w:hAnsi="Times New Roman" w:cs="Times New Roman"/>
          <w:sz w:val="52"/>
          <w:szCs w:val="52"/>
        </w:rPr>
        <w:t xml:space="preserve">  «Юные горожане»</w:t>
      </w:r>
    </w:p>
    <w:p w:rsidR="006C2689" w:rsidRPr="005E7DED" w:rsidRDefault="00DE1650" w:rsidP="001F28DE">
      <w:pPr>
        <w:tabs>
          <w:tab w:val="left" w:pos="0"/>
          <w:tab w:val="left" w:pos="142"/>
        </w:tabs>
        <w:ind w:left="-284" w:hanging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</w:t>
      </w:r>
      <w:r w:rsidRPr="00DE1650"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</w:p>
    <w:p w:rsidR="00DE1650" w:rsidRPr="005E7DED" w:rsidRDefault="00DE1650" w:rsidP="00A27C02">
      <w:pPr>
        <w:rPr>
          <w:rFonts w:ascii="Times New Roman" w:hAnsi="Times New Roman" w:cs="Times New Roman"/>
          <w:sz w:val="40"/>
          <w:szCs w:val="40"/>
        </w:rPr>
      </w:pPr>
    </w:p>
    <w:p w:rsidR="00A27C02" w:rsidRDefault="00A27C02" w:rsidP="00A27C02">
      <w:pPr>
        <w:jc w:val="center"/>
        <w:rPr>
          <w:sz w:val="36"/>
          <w:szCs w:val="36"/>
        </w:rPr>
      </w:pPr>
    </w:p>
    <w:p w:rsidR="00A27C02" w:rsidRDefault="00A27C02" w:rsidP="00A27C02">
      <w:pPr>
        <w:jc w:val="center"/>
        <w:rPr>
          <w:rFonts w:ascii="Calibri" w:hAnsi="Calibri"/>
          <w:sz w:val="28"/>
          <w:szCs w:val="28"/>
        </w:rPr>
      </w:pPr>
    </w:p>
    <w:p w:rsidR="00A27C02" w:rsidRDefault="00A27C02" w:rsidP="00A27C02">
      <w:pPr>
        <w:jc w:val="center"/>
        <w:rPr>
          <w:rFonts w:ascii="Calibri" w:hAnsi="Calibri"/>
          <w:sz w:val="28"/>
          <w:szCs w:val="28"/>
        </w:rPr>
      </w:pPr>
    </w:p>
    <w:p w:rsidR="00A27C02" w:rsidRDefault="00A27C02" w:rsidP="00A27C02">
      <w:pPr>
        <w:jc w:val="center"/>
        <w:rPr>
          <w:rFonts w:ascii="Calibri" w:hAnsi="Calibri"/>
          <w:sz w:val="28"/>
          <w:szCs w:val="28"/>
        </w:rPr>
      </w:pPr>
    </w:p>
    <w:p w:rsidR="00A27C02" w:rsidRPr="00A27C02" w:rsidRDefault="00A27C02" w:rsidP="00A27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</w:t>
      </w:r>
    </w:p>
    <w:p w:rsidR="00A27C02" w:rsidRPr="00A27C02" w:rsidRDefault="00166724" w:rsidP="00A2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27C02" w:rsidRDefault="00A27C02" w:rsidP="00A27C02">
      <w:pPr>
        <w:jc w:val="center"/>
        <w:rPr>
          <w:sz w:val="28"/>
          <w:szCs w:val="28"/>
        </w:rPr>
      </w:pPr>
    </w:p>
    <w:p w:rsidR="00A27C02" w:rsidRDefault="00A27C02" w:rsidP="001F28DE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F28DE" w:rsidRDefault="00DE1650" w:rsidP="00DE1650">
      <w:pPr>
        <w:rPr>
          <w:sz w:val="28"/>
          <w:szCs w:val="28"/>
          <w:lang w:val="en-US"/>
        </w:rPr>
      </w:pPr>
      <w:r w:rsidRPr="005E7DED">
        <w:rPr>
          <w:sz w:val="28"/>
          <w:szCs w:val="28"/>
        </w:rPr>
        <w:lastRenderedPageBreak/>
        <w:t xml:space="preserve">                                     </w:t>
      </w:r>
    </w:p>
    <w:p w:rsidR="001F28DE" w:rsidRDefault="001F28DE" w:rsidP="00DE1650">
      <w:pPr>
        <w:rPr>
          <w:sz w:val="28"/>
          <w:szCs w:val="28"/>
          <w:lang w:val="en-US"/>
        </w:rPr>
      </w:pPr>
    </w:p>
    <w:p w:rsidR="001F28DE" w:rsidRDefault="001F28DE" w:rsidP="00DE1650">
      <w:pPr>
        <w:rPr>
          <w:sz w:val="28"/>
          <w:szCs w:val="28"/>
          <w:lang w:val="en-US"/>
        </w:rPr>
      </w:pPr>
    </w:p>
    <w:p w:rsidR="001F28DE" w:rsidRDefault="001F28DE" w:rsidP="00DE1650">
      <w:pPr>
        <w:rPr>
          <w:sz w:val="28"/>
          <w:szCs w:val="28"/>
          <w:lang w:val="en-US"/>
        </w:rPr>
      </w:pPr>
    </w:p>
    <w:p w:rsidR="00A27C02" w:rsidRPr="007D72F6" w:rsidRDefault="00A27C02" w:rsidP="00DE1650">
      <w:pPr>
        <w:rPr>
          <w:rFonts w:ascii="Times New Roman" w:hAnsi="Times New Roman"/>
          <w:b/>
          <w:bCs/>
          <w:sz w:val="28"/>
          <w:szCs w:val="28"/>
        </w:rPr>
      </w:pPr>
      <w:r w:rsidRPr="007D72F6">
        <w:rPr>
          <w:rFonts w:ascii="Times New Roman" w:hAnsi="Times New Roman"/>
          <w:b/>
          <w:bCs/>
          <w:sz w:val="28"/>
          <w:szCs w:val="28"/>
        </w:rPr>
        <w:t>Содержание программы.</w:t>
      </w:r>
    </w:p>
    <w:p w:rsidR="00A27C02" w:rsidRPr="006C2689" w:rsidRDefault="00A27C02" w:rsidP="00A27C02">
      <w:pPr>
        <w:tabs>
          <w:tab w:val="left" w:pos="607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7C02" w:rsidRPr="007D72F6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D72F6">
        <w:rPr>
          <w:rFonts w:ascii="Times New Roman" w:hAnsi="Times New Roman"/>
          <w:b/>
          <w:bCs/>
          <w:sz w:val="28"/>
          <w:szCs w:val="28"/>
        </w:rPr>
        <w:t xml:space="preserve">1. Пояснительная записка   </w:t>
      </w:r>
    </w:p>
    <w:p w:rsidR="00A27C02" w:rsidRPr="00DE1650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2689">
        <w:rPr>
          <w:rFonts w:ascii="Times New Roman" w:hAnsi="Times New Roman"/>
          <w:bCs/>
          <w:sz w:val="28"/>
          <w:szCs w:val="28"/>
        </w:rPr>
        <w:t xml:space="preserve">  1.1. Актуальность и практическая значим</w:t>
      </w:r>
      <w:r w:rsidR="00DE1650">
        <w:rPr>
          <w:rFonts w:ascii="Times New Roman" w:hAnsi="Times New Roman"/>
          <w:bCs/>
          <w:sz w:val="28"/>
          <w:szCs w:val="28"/>
        </w:rPr>
        <w:t>ость программы</w:t>
      </w:r>
    </w:p>
    <w:p w:rsidR="00A27C02" w:rsidRPr="00DE1650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2689">
        <w:rPr>
          <w:rFonts w:ascii="Times New Roman" w:hAnsi="Times New Roman"/>
          <w:bCs/>
          <w:sz w:val="28"/>
          <w:szCs w:val="28"/>
        </w:rPr>
        <w:t xml:space="preserve">  1.2. Цель и задачи программы </w:t>
      </w:r>
    </w:p>
    <w:p w:rsidR="00A27C02" w:rsidRPr="006C2689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2689">
        <w:rPr>
          <w:rFonts w:ascii="Times New Roman" w:hAnsi="Times New Roman"/>
          <w:bCs/>
          <w:sz w:val="28"/>
          <w:szCs w:val="28"/>
        </w:rPr>
        <w:t xml:space="preserve">  1.3. Основные идеи, принципы</w:t>
      </w:r>
      <w:r w:rsidR="00DE1650">
        <w:rPr>
          <w:rFonts w:ascii="Times New Roman" w:hAnsi="Times New Roman"/>
          <w:bCs/>
          <w:sz w:val="28"/>
          <w:szCs w:val="28"/>
        </w:rPr>
        <w:t xml:space="preserve">, особенности </w:t>
      </w:r>
      <w:r w:rsidR="00F804FD" w:rsidRPr="006C2689">
        <w:rPr>
          <w:rFonts w:ascii="Times New Roman" w:hAnsi="Times New Roman"/>
          <w:bCs/>
          <w:sz w:val="28"/>
          <w:szCs w:val="28"/>
        </w:rPr>
        <w:t>программы</w:t>
      </w:r>
    </w:p>
    <w:p w:rsidR="00A27C02" w:rsidRPr="006C2689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2689">
        <w:rPr>
          <w:rFonts w:ascii="Times New Roman" w:hAnsi="Times New Roman"/>
          <w:bCs/>
          <w:sz w:val="28"/>
          <w:szCs w:val="28"/>
        </w:rPr>
        <w:t xml:space="preserve">  1.4. Особенности в</w:t>
      </w:r>
      <w:r w:rsidR="00DE1650">
        <w:rPr>
          <w:rFonts w:ascii="Times New Roman" w:hAnsi="Times New Roman"/>
          <w:bCs/>
          <w:sz w:val="28"/>
          <w:szCs w:val="28"/>
        </w:rPr>
        <w:t>озрастной группы</w:t>
      </w:r>
    </w:p>
    <w:p w:rsidR="00A27C02" w:rsidRPr="006C2689" w:rsidRDefault="00AE21A7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1.5.Планируем</w:t>
      </w:r>
      <w:r w:rsidR="006D44A6" w:rsidRPr="006C2689">
        <w:rPr>
          <w:rFonts w:ascii="Times New Roman" w:hAnsi="Times New Roman"/>
          <w:bCs/>
          <w:sz w:val="28"/>
          <w:szCs w:val="28"/>
        </w:rPr>
        <w:t xml:space="preserve">ые </w:t>
      </w:r>
      <w:r w:rsidR="00B94D5F">
        <w:rPr>
          <w:rFonts w:ascii="Times New Roman" w:hAnsi="Times New Roman"/>
          <w:bCs/>
          <w:sz w:val="28"/>
          <w:szCs w:val="28"/>
        </w:rPr>
        <w:t xml:space="preserve"> результаты </w:t>
      </w:r>
    </w:p>
    <w:p w:rsidR="00A27C02" w:rsidRPr="007D72F6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D72F6">
        <w:rPr>
          <w:rFonts w:ascii="Times New Roman" w:hAnsi="Times New Roman"/>
          <w:b/>
          <w:bCs/>
          <w:sz w:val="28"/>
          <w:szCs w:val="28"/>
        </w:rPr>
        <w:t>2.</w:t>
      </w:r>
      <w:r w:rsidR="008217F3">
        <w:rPr>
          <w:rFonts w:ascii="Times New Roman" w:hAnsi="Times New Roman"/>
          <w:b/>
          <w:bCs/>
          <w:sz w:val="28"/>
          <w:szCs w:val="28"/>
        </w:rPr>
        <w:t>Сод</w:t>
      </w:r>
      <w:r w:rsidR="0056279F">
        <w:rPr>
          <w:rFonts w:ascii="Times New Roman" w:hAnsi="Times New Roman"/>
          <w:b/>
          <w:bCs/>
          <w:sz w:val="28"/>
          <w:szCs w:val="28"/>
        </w:rPr>
        <w:t xml:space="preserve">ержательный раздел                                                                                                   </w:t>
      </w:r>
      <w:r w:rsidR="0056279F" w:rsidRPr="0056279F">
        <w:rPr>
          <w:rFonts w:ascii="Times New Roman" w:hAnsi="Times New Roman"/>
          <w:bCs/>
          <w:sz w:val="28"/>
          <w:szCs w:val="28"/>
        </w:rPr>
        <w:t>2.1.Содержание программы</w:t>
      </w:r>
    </w:p>
    <w:p w:rsidR="00A27C02" w:rsidRPr="006C2689" w:rsidRDefault="0056279F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B94D5F">
        <w:rPr>
          <w:rFonts w:ascii="Times New Roman" w:hAnsi="Times New Roman"/>
          <w:bCs/>
          <w:sz w:val="28"/>
          <w:szCs w:val="28"/>
        </w:rPr>
        <w:t xml:space="preserve">. Механизм реализации программы       </w:t>
      </w:r>
    </w:p>
    <w:p w:rsidR="00A27C02" w:rsidRPr="006C2689" w:rsidRDefault="0056279F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</w:t>
      </w:r>
      <w:r w:rsidR="00A27C02" w:rsidRPr="006C2689">
        <w:rPr>
          <w:rFonts w:ascii="Times New Roman" w:hAnsi="Times New Roman"/>
          <w:bCs/>
          <w:sz w:val="28"/>
          <w:szCs w:val="28"/>
        </w:rPr>
        <w:t xml:space="preserve">. </w:t>
      </w:r>
      <w:r w:rsidR="00B94D5F" w:rsidRPr="006C2689">
        <w:rPr>
          <w:rFonts w:ascii="Times New Roman" w:hAnsi="Times New Roman"/>
          <w:bCs/>
          <w:sz w:val="28"/>
          <w:szCs w:val="28"/>
        </w:rPr>
        <w:t>Педагоги</w:t>
      </w:r>
      <w:r w:rsidR="00B94D5F">
        <w:rPr>
          <w:rFonts w:ascii="Times New Roman" w:hAnsi="Times New Roman"/>
          <w:bCs/>
          <w:sz w:val="28"/>
          <w:szCs w:val="28"/>
        </w:rPr>
        <w:t>ческие технологии</w:t>
      </w:r>
      <w:r w:rsidR="00B94D5F" w:rsidRPr="006C2689">
        <w:rPr>
          <w:rFonts w:ascii="Times New Roman" w:hAnsi="Times New Roman"/>
          <w:bCs/>
          <w:sz w:val="28"/>
          <w:szCs w:val="28"/>
        </w:rPr>
        <w:t xml:space="preserve">, </w:t>
      </w:r>
      <w:r w:rsidR="00B94D5F">
        <w:rPr>
          <w:rFonts w:ascii="Times New Roman" w:hAnsi="Times New Roman"/>
          <w:bCs/>
          <w:sz w:val="28"/>
          <w:szCs w:val="28"/>
        </w:rPr>
        <w:t>исполь</w:t>
      </w:r>
      <w:r w:rsidR="00B94D5F" w:rsidRPr="006C2689">
        <w:rPr>
          <w:rFonts w:ascii="Times New Roman" w:hAnsi="Times New Roman"/>
          <w:bCs/>
          <w:sz w:val="28"/>
          <w:szCs w:val="28"/>
        </w:rPr>
        <w:t>з</w:t>
      </w:r>
      <w:r w:rsidR="00B94D5F">
        <w:rPr>
          <w:rFonts w:ascii="Times New Roman" w:hAnsi="Times New Roman"/>
          <w:bCs/>
          <w:sz w:val="28"/>
          <w:szCs w:val="28"/>
        </w:rPr>
        <w:t>уемые в работе</w:t>
      </w:r>
    </w:p>
    <w:p w:rsidR="007D72F6" w:rsidRPr="006C2689" w:rsidRDefault="0056279F" w:rsidP="007D72F6">
      <w:pPr>
        <w:pStyle w:val="a9"/>
        <w:shd w:val="clear" w:color="auto" w:fill="auto"/>
        <w:spacing w:line="360" w:lineRule="auto"/>
        <w:ind w:left="20" w:right="280"/>
        <w:jc w:val="left"/>
        <w:rPr>
          <w:rStyle w:val="11"/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2.4</w:t>
      </w:r>
      <w:r w:rsidR="00AE21A7" w:rsidRPr="00AE21A7">
        <w:rPr>
          <w:bCs/>
          <w:sz w:val="28"/>
          <w:szCs w:val="28"/>
        </w:rPr>
        <w:t xml:space="preserve"> Ориентация ребенка в образовательной области.</w:t>
      </w:r>
      <w:r w:rsidR="00152083">
        <w:rPr>
          <w:bCs/>
          <w:sz w:val="28"/>
          <w:szCs w:val="28"/>
        </w:rPr>
        <w:t xml:space="preserve">                                          </w:t>
      </w:r>
      <w:r w:rsidR="00152083" w:rsidRPr="0015208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="00152083" w:rsidRPr="00152083">
        <w:rPr>
          <w:bCs/>
          <w:sz w:val="28"/>
          <w:szCs w:val="28"/>
        </w:rPr>
        <w:t>.Итоги освоения содержания</w:t>
      </w:r>
      <w:r w:rsidR="00962D4E">
        <w:rPr>
          <w:bCs/>
          <w:sz w:val="28"/>
          <w:szCs w:val="28"/>
        </w:rPr>
        <w:t xml:space="preserve"> </w:t>
      </w:r>
      <w:r w:rsidR="009B3176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                      2.6</w:t>
      </w:r>
      <w:r w:rsidR="009B3176">
        <w:rPr>
          <w:bCs/>
          <w:sz w:val="28"/>
          <w:szCs w:val="28"/>
        </w:rPr>
        <w:t>.</w:t>
      </w:r>
      <w:r w:rsidR="009B3176" w:rsidRPr="006C2689">
        <w:rPr>
          <w:rFonts w:eastAsia="Times New Roman"/>
          <w:bCs/>
          <w:color w:val="000000"/>
          <w:sz w:val="28"/>
          <w:szCs w:val="28"/>
          <w:lang w:eastAsia="ru-RU"/>
        </w:rPr>
        <w:t>Взаимодействие с семьями воспитанников</w:t>
      </w:r>
      <w:r w:rsidR="00962D4E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962D4E" w:rsidRPr="007D72F6">
        <w:rPr>
          <w:b/>
          <w:bCs/>
          <w:sz w:val="28"/>
          <w:szCs w:val="28"/>
        </w:rPr>
        <w:t xml:space="preserve">3. </w:t>
      </w:r>
      <w:r w:rsidR="009B3176" w:rsidRPr="007D72F6">
        <w:rPr>
          <w:rFonts w:eastAsia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  <w:r w:rsidR="009B3176" w:rsidRPr="007D72F6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9B3176">
        <w:rPr>
          <w:bCs/>
          <w:sz w:val="28"/>
          <w:szCs w:val="28"/>
        </w:rPr>
        <w:t>3.1.</w:t>
      </w:r>
      <w:r w:rsidR="00320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Диагностика</w:t>
      </w:r>
      <w:r w:rsidR="00682A61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320E47">
        <w:rPr>
          <w:bCs/>
          <w:sz w:val="28"/>
          <w:szCs w:val="28"/>
        </w:rPr>
        <w:t>3.2.</w:t>
      </w:r>
      <w:r w:rsidR="007D72F6" w:rsidRPr="007D72F6">
        <w:rPr>
          <w:rStyle w:val="11"/>
          <w:b/>
          <w:color w:val="000000"/>
          <w:sz w:val="28"/>
          <w:szCs w:val="28"/>
        </w:rPr>
        <w:t xml:space="preserve"> </w:t>
      </w:r>
      <w:r w:rsidR="007D72F6" w:rsidRPr="007D72F6">
        <w:rPr>
          <w:rStyle w:val="11"/>
          <w:color w:val="000000"/>
          <w:sz w:val="28"/>
          <w:szCs w:val="28"/>
        </w:rPr>
        <w:t>Краеведческая культурно – образовательная среда  в ДОУ</w:t>
      </w:r>
    </w:p>
    <w:p w:rsidR="00E01A3A" w:rsidRDefault="00320E47" w:rsidP="00962D4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A61">
        <w:rPr>
          <w:rFonts w:ascii="Times New Roman" w:hAnsi="Times New Roman" w:cs="Times New Roman"/>
          <w:bCs/>
          <w:sz w:val="28"/>
          <w:szCs w:val="28"/>
        </w:rPr>
        <w:t xml:space="preserve">3.3. График работы кружка   </w:t>
      </w:r>
      <w:r w:rsidR="007D72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682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2F6">
        <w:rPr>
          <w:rFonts w:ascii="Times New Roman" w:hAnsi="Times New Roman" w:cs="Times New Roman"/>
          <w:bCs/>
          <w:sz w:val="28"/>
          <w:szCs w:val="28"/>
        </w:rPr>
        <w:t>3.4.</w:t>
      </w:r>
      <w:r w:rsidR="00682A61">
        <w:rPr>
          <w:rFonts w:ascii="Times New Roman" w:hAnsi="Times New Roman" w:cs="Times New Roman"/>
          <w:bCs/>
          <w:sz w:val="28"/>
          <w:szCs w:val="28"/>
        </w:rPr>
        <w:t xml:space="preserve">Список детей, посещающих кружок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72F6">
        <w:rPr>
          <w:rFonts w:ascii="Times New Roman" w:hAnsi="Times New Roman" w:cs="Times New Roman"/>
          <w:bCs/>
          <w:sz w:val="28"/>
          <w:szCs w:val="28"/>
        </w:rPr>
        <w:t>3.5</w:t>
      </w:r>
      <w:r w:rsidR="00682A61">
        <w:rPr>
          <w:rFonts w:ascii="Times New Roman" w:hAnsi="Times New Roman" w:cs="Times New Roman"/>
          <w:bCs/>
          <w:sz w:val="28"/>
          <w:szCs w:val="28"/>
        </w:rPr>
        <w:t>.Перспективный план кружка</w:t>
      </w:r>
      <w:r w:rsidR="007D72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3.6</w:t>
      </w:r>
      <w:r w:rsidR="00E01A3A" w:rsidRPr="00E01A3A">
        <w:rPr>
          <w:rFonts w:ascii="Times New Roman" w:hAnsi="Times New Roman" w:cs="Times New Roman"/>
          <w:bCs/>
          <w:sz w:val="28"/>
          <w:szCs w:val="28"/>
        </w:rPr>
        <w:t>. Взаимодействие с социумом.</w:t>
      </w:r>
      <w:r w:rsidR="007D72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3.7.Методическое обеспечение                                                                          </w:t>
      </w:r>
      <w:r w:rsidR="007D72F6" w:rsidRPr="007D72F6">
        <w:rPr>
          <w:rFonts w:ascii="Times New Roman" w:hAnsi="Times New Roman" w:cs="Times New Roman"/>
          <w:b/>
          <w:bCs/>
          <w:sz w:val="28"/>
          <w:szCs w:val="28"/>
        </w:rPr>
        <w:t>4.Приложение</w:t>
      </w:r>
      <w:r w:rsidR="007D72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7D72F6" w:rsidRPr="007D72F6">
        <w:rPr>
          <w:rFonts w:ascii="Times New Roman" w:hAnsi="Times New Roman" w:cs="Times New Roman"/>
          <w:bCs/>
          <w:sz w:val="28"/>
          <w:szCs w:val="28"/>
        </w:rPr>
        <w:t>4.1.</w:t>
      </w:r>
      <w:r w:rsidR="007D72F6">
        <w:rPr>
          <w:rFonts w:ascii="Times New Roman" w:hAnsi="Times New Roman" w:cs="Times New Roman"/>
          <w:bCs/>
          <w:sz w:val="28"/>
          <w:szCs w:val="28"/>
        </w:rPr>
        <w:t>Методическая копилка</w:t>
      </w:r>
    </w:p>
    <w:p w:rsidR="009B3176" w:rsidRPr="00E01A3A" w:rsidRDefault="009B3176" w:rsidP="00962D4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2D4E" w:rsidRPr="00962D4E" w:rsidRDefault="00962D4E" w:rsidP="00AE21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1F79" w:rsidRPr="009A1F79" w:rsidRDefault="009A1F79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27C02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27C02" w:rsidRDefault="00A27C02" w:rsidP="00A27C02">
      <w:pPr>
        <w:tabs>
          <w:tab w:val="left" w:pos="60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27C02" w:rsidRPr="006C2689" w:rsidRDefault="00A27C02" w:rsidP="006C2689">
      <w:pPr>
        <w:tabs>
          <w:tab w:val="left" w:pos="426"/>
          <w:tab w:val="left" w:pos="6075"/>
        </w:tabs>
        <w:spacing w:after="0" w:line="360" w:lineRule="auto"/>
        <w:ind w:left="-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2689">
        <w:rPr>
          <w:rFonts w:ascii="Times New Roman" w:hAnsi="Times New Roman" w:cs="Times New Roman"/>
          <w:bCs/>
          <w:i/>
          <w:sz w:val="28"/>
          <w:szCs w:val="28"/>
        </w:rPr>
        <w:t xml:space="preserve">Краеведение учит людей любить не только </w:t>
      </w:r>
      <w:r w:rsidR="002636DB" w:rsidRPr="006C2689">
        <w:rPr>
          <w:rFonts w:ascii="Times New Roman" w:hAnsi="Times New Roman" w:cs="Times New Roman"/>
          <w:bCs/>
          <w:i/>
          <w:sz w:val="28"/>
          <w:szCs w:val="28"/>
        </w:rPr>
        <w:t xml:space="preserve">свои родные места, но и знать о </w:t>
      </w:r>
      <w:r w:rsidRPr="006C2689">
        <w:rPr>
          <w:rFonts w:ascii="Times New Roman" w:hAnsi="Times New Roman" w:cs="Times New Roman"/>
          <w:bCs/>
          <w:i/>
          <w:sz w:val="28"/>
          <w:szCs w:val="28"/>
        </w:rPr>
        <w:t xml:space="preserve">них, приучает их </w:t>
      </w:r>
      <w:r w:rsidR="002636DB" w:rsidRPr="006C2689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6C2689">
        <w:rPr>
          <w:rFonts w:ascii="Times New Roman" w:hAnsi="Times New Roman" w:cs="Times New Roman"/>
          <w:bCs/>
          <w:i/>
          <w:sz w:val="28"/>
          <w:szCs w:val="28"/>
        </w:rPr>
        <w:t xml:space="preserve">интересоваться историей, искусством, литературой, повышать свой культурный уровень. Это – самый массовый вид науки. </w:t>
      </w:r>
    </w:p>
    <w:p w:rsidR="00A27C02" w:rsidRPr="006C2689" w:rsidRDefault="00A27C02" w:rsidP="006C2689">
      <w:pPr>
        <w:tabs>
          <w:tab w:val="left" w:pos="6075"/>
        </w:tabs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2689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</w:t>
      </w:r>
      <w:r w:rsidR="00471FB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Д.С.</w:t>
      </w:r>
      <w:r w:rsidRPr="006C2689">
        <w:rPr>
          <w:rFonts w:ascii="Times New Roman" w:hAnsi="Times New Roman" w:cs="Times New Roman"/>
          <w:bCs/>
          <w:i/>
          <w:sz w:val="28"/>
          <w:szCs w:val="28"/>
        </w:rPr>
        <w:t>Лихачев</w:t>
      </w:r>
    </w:p>
    <w:p w:rsidR="00A27C02" w:rsidRPr="006C2689" w:rsidRDefault="00A27C02" w:rsidP="006C2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C02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Пояснительная записка</w:t>
      </w:r>
    </w:p>
    <w:p w:rsidR="00104EC2" w:rsidRPr="006C2689" w:rsidRDefault="00104EC2" w:rsidP="006C2689">
      <w:pPr>
        <w:pStyle w:val="a3"/>
        <w:spacing w:before="225" w:after="225" w:line="360" w:lineRule="auto"/>
        <w:rPr>
          <w:b/>
          <w:sz w:val="28"/>
          <w:szCs w:val="28"/>
        </w:rPr>
      </w:pPr>
      <w:r w:rsidRPr="006C2689">
        <w:rPr>
          <w:b/>
          <w:bCs/>
          <w:sz w:val="28"/>
          <w:szCs w:val="28"/>
        </w:rPr>
        <w:t>1.1. Актуальность и практическая значимость программы</w:t>
      </w:r>
    </w:p>
    <w:p w:rsidR="00823DCE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Для каждого человека понятие </w:t>
      </w:r>
      <w:r w:rsidR="00104EC2" w:rsidRPr="006C2689">
        <w:rPr>
          <w:sz w:val="28"/>
          <w:szCs w:val="28"/>
        </w:rPr>
        <w:t>«</w:t>
      </w:r>
      <w:r w:rsidRPr="006C2689">
        <w:rPr>
          <w:sz w:val="28"/>
          <w:szCs w:val="28"/>
        </w:rPr>
        <w:t>Отечество</w:t>
      </w:r>
      <w:r w:rsidR="00104EC2" w:rsidRPr="006C2689">
        <w:rPr>
          <w:sz w:val="28"/>
          <w:szCs w:val="28"/>
        </w:rPr>
        <w:t xml:space="preserve">» </w:t>
      </w:r>
      <w:r w:rsidRPr="006C2689">
        <w:rPr>
          <w:sz w:val="28"/>
          <w:szCs w:val="28"/>
        </w:rPr>
        <w:t xml:space="preserve"> неразрывно связано с родной природой, культурой, историей. Речка, хлебные поля и березовая роща, песни своей бабушки – все эти с детства знакомые картины сливаются в единый большой образ Родины. Беречь все это - значит беречь свою Отчизну. Воспитывать у подрастающего поколения гражданскую ответственность за судьбу родной природы, культуры, сохранение истории – одна из важных задач сегодняшнего дня.</w:t>
      </w:r>
    </w:p>
    <w:p w:rsidR="00823DCE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Поэтому в настоящее время отмечается возросший интерес к изучению истории, культуры, природы родного края. Малая родина дает человеку гораздо больше, чем он в состоянии осознать.</w:t>
      </w:r>
      <w:r w:rsidR="002636DB" w:rsidRPr="006C2689">
        <w:rPr>
          <w:sz w:val="28"/>
          <w:szCs w:val="28"/>
        </w:rPr>
        <w:t xml:space="preserve">                                                                                  </w:t>
      </w:r>
    </w:p>
    <w:p w:rsidR="001301DF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Необходимость развития интересов у детей в области краеведения связана и с социальным запросом общества: чем полнее, глубже и содержательнее будут знания воспитанников о родном крае, тем более действенными окажутся они в воспитании уважения к традициям своего народа, любви к родной природе и земле.</w:t>
      </w:r>
      <w:r w:rsidR="002636DB" w:rsidRPr="006C2689">
        <w:rPr>
          <w:sz w:val="28"/>
          <w:szCs w:val="28"/>
        </w:rPr>
        <w:t xml:space="preserve">              </w:t>
      </w:r>
    </w:p>
    <w:p w:rsidR="001301DF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Академик Д. С. Лихачев говорил «Если человек не любит,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  <w:r w:rsidR="002636DB" w:rsidRPr="006C2689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301DF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В. А Сухомлинский утверждал, что детство – каждодневное открытие мира и поэтому надо сделать так, чтобы оно стало, прежде всего, познанием человека и Отечества, их красоты и величия, через красоту родного края.</w:t>
      </w:r>
      <w:r w:rsidR="002636DB" w:rsidRPr="006C2689">
        <w:rPr>
          <w:sz w:val="28"/>
          <w:szCs w:val="28"/>
        </w:rPr>
        <w:t xml:space="preserve">                   </w:t>
      </w:r>
      <w:r w:rsidRPr="006C2689">
        <w:rPr>
          <w:sz w:val="28"/>
          <w:szCs w:val="28"/>
        </w:rPr>
        <w:t>Современные педагоги считают, что базовым этапом формирования у детей любви к Родине следует считать накопление ими соци</w:t>
      </w:r>
      <w:r w:rsidR="00867D15" w:rsidRPr="006C2689">
        <w:rPr>
          <w:sz w:val="28"/>
          <w:szCs w:val="28"/>
        </w:rPr>
        <w:t>ального опыта жизни в своем городе</w:t>
      </w:r>
      <w:r w:rsidRPr="006C2689">
        <w:rPr>
          <w:sz w:val="28"/>
          <w:szCs w:val="28"/>
        </w:rPr>
        <w:t xml:space="preserve">, усвоение принятых в нем норм поведения, взаимоотношений, приобщение к миру его культуры. </w:t>
      </w:r>
    </w:p>
    <w:p w:rsidR="00867D15" w:rsidRPr="006C2689" w:rsidRDefault="00A27C02" w:rsidP="006C2689">
      <w:pPr>
        <w:pStyle w:val="a3"/>
        <w:spacing w:before="225" w:after="225"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Любовь к Отчизне начинается с любви к своей малой Родине – месту, где человек родился. В этой связи, огромное значение имеет ознакомление детей с историческим, культурным, национальным, природно-экологическим своеобразием родного региона.</w:t>
      </w:r>
      <w:r w:rsidR="00867D15" w:rsidRPr="006C2689">
        <w:rPr>
          <w:b/>
          <w:color w:val="000000"/>
          <w:sz w:val="28"/>
          <w:szCs w:val="28"/>
        </w:rPr>
        <w:t xml:space="preserve"> </w:t>
      </w:r>
    </w:p>
    <w:p w:rsidR="00823DCE" w:rsidRPr="006C2689" w:rsidRDefault="001301DF" w:rsidP="006C268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89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</w:t>
      </w:r>
      <w:r w:rsidR="00867D15" w:rsidRPr="006C2689">
        <w:rPr>
          <w:rFonts w:ascii="Times New Roman" w:hAnsi="Times New Roman" w:cs="Times New Roman"/>
          <w:color w:val="000000"/>
          <w:sz w:val="28"/>
          <w:szCs w:val="28"/>
        </w:rPr>
        <w:t>время большое значение</w:t>
      </w:r>
      <w:r w:rsidRPr="006C2689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приобретает поиск и разработка                   </w:t>
      </w:r>
      <w:r w:rsidR="00867D15" w:rsidRPr="006C2689">
        <w:rPr>
          <w:rFonts w:ascii="Times New Roman" w:hAnsi="Times New Roman" w:cs="Times New Roman"/>
          <w:color w:val="000000"/>
          <w:sz w:val="28"/>
          <w:szCs w:val="28"/>
        </w:rPr>
        <w:t>инновационных подходов к патриотическому воспитанию, реализация которых способствовала бы сознанию качественно новых подходов в организации этой деятельности с подрастающим поколением.</w:t>
      </w:r>
    </w:p>
    <w:p w:rsidR="001301DF" w:rsidRPr="006C2689" w:rsidRDefault="00867D15" w:rsidP="006C268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1DF" w:rsidRPr="006C2689">
        <w:rPr>
          <w:rFonts w:ascii="Times New Roman" w:hAnsi="Times New Roman" w:cs="Times New Roman"/>
          <w:bCs/>
          <w:sz w:val="28"/>
          <w:szCs w:val="28"/>
        </w:rPr>
        <w:t>Краеведение имеет большое значение в воспитании патриотических чувств дошкольников, расширении кругозора, развитии их интеллектуального и творческого потенциала. «Малая Родина»  ребёнка - это и природа, которая его окружает, семья, дом, школа, это и памятные места города, его исторические и культурные центры, промышленные предприятия города, это и известные люди, гордость и слава нашего края.</w:t>
      </w:r>
    </w:p>
    <w:p w:rsidR="001301DF" w:rsidRPr="006C2689" w:rsidRDefault="001301DF" w:rsidP="006C2689">
      <w:pPr>
        <w:pStyle w:val="3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iCs/>
          <w:sz w:val="28"/>
          <w:szCs w:val="28"/>
        </w:rPr>
        <w:t>На современном этапе развития общества</w:t>
      </w:r>
      <w:r w:rsidRPr="006C26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C2689">
        <w:rPr>
          <w:rFonts w:ascii="Times New Roman" w:hAnsi="Times New Roman" w:cs="Times New Roman"/>
          <w:sz w:val="28"/>
          <w:szCs w:val="28"/>
        </w:rPr>
        <w:t>изучение родного края становится актуальным  как ведущий фактор воспитания патриотизма.</w:t>
      </w:r>
    </w:p>
    <w:p w:rsidR="001301DF" w:rsidRPr="006C2689" w:rsidRDefault="001301DF" w:rsidP="006C2689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2689">
        <w:rPr>
          <w:rFonts w:ascii="Times New Roman" w:hAnsi="Times New Roman" w:cs="Times New Roman"/>
          <w:bCs/>
          <w:i/>
          <w:sz w:val="28"/>
          <w:szCs w:val="28"/>
        </w:rPr>
        <w:t>Важность данной проблемы отражена в целом ряде документов:</w:t>
      </w:r>
    </w:p>
    <w:p w:rsidR="00AA5B9C" w:rsidRPr="006C2689" w:rsidRDefault="00AA5B9C" w:rsidP="006C2689">
      <w:pPr>
        <w:tabs>
          <w:tab w:val="left" w:pos="945"/>
        </w:tabs>
        <w:spacing w:after="0" w:line="360" w:lineRule="auto"/>
        <w:ind w:left="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01DF" w:rsidRPr="006C2689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 «Об образовании». </w:t>
      </w:r>
      <w:r w:rsidR="00823DCE" w:rsidRPr="006C2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1DF" w:rsidRPr="006C2689">
        <w:rPr>
          <w:rFonts w:ascii="Times New Roman" w:hAnsi="Times New Roman" w:cs="Times New Roman"/>
          <w:bCs/>
          <w:sz w:val="28"/>
          <w:szCs w:val="28"/>
        </w:rPr>
        <w:t>Один из целевых ориентиров документа направлен на защиту национальных культур и региональных культурных традиций.</w:t>
      </w:r>
    </w:p>
    <w:p w:rsidR="001301DF" w:rsidRPr="006C2689" w:rsidRDefault="00823DCE" w:rsidP="006C2689">
      <w:pPr>
        <w:tabs>
          <w:tab w:val="left" w:pos="945"/>
        </w:tabs>
        <w:spacing w:after="0" w:line="360" w:lineRule="auto"/>
        <w:ind w:left="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>-</w:t>
      </w:r>
      <w:r w:rsidR="00AA5B9C" w:rsidRPr="006C2689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патриотического воспитания: развитие </w:t>
      </w:r>
      <w:r w:rsidRPr="006C268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A5B9C" w:rsidRPr="006C2689">
        <w:rPr>
          <w:rFonts w:ascii="Times New Roman" w:hAnsi="Times New Roman" w:cs="Times New Roman"/>
          <w:bCs/>
          <w:sz w:val="28"/>
          <w:szCs w:val="28"/>
        </w:rPr>
        <w:t>совершенствование системы патриотического воспитания (Государственная программа «патриотического воспитания граждан Российской Федерации на 2011-</w:t>
      </w:r>
      <w:r w:rsidRPr="006C2689">
        <w:rPr>
          <w:rFonts w:ascii="Times New Roman" w:hAnsi="Times New Roman" w:cs="Times New Roman"/>
          <w:bCs/>
          <w:sz w:val="28"/>
          <w:szCs w:val="28"/>
        </w:rPr>
        <w:t>2015гг).</w:t>
      </w:r>
      <w:r w:rsidR="001301DF" w:rsidRPr="006C26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190" w:rsidRPr="006C2689" w:rsidRDefault="00867D15" w:rsidP="006C2689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6C2689">
        <w:rPr>
          <w:color w:val="000000"/>
          <w:sz w:val="28"/>
          <w:szCs w:val="28"/>
        </w:rPr>
        <w:t>Творчество — главное средство освоения ребенком культурно-исторического</w:t>
      </w:r>
    </w:p>
    <w:p w:rsidR="00986CBD" w:rsidRPr="006C2689" w:rsidRDefault="00867D15" w:rsidP="006C268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689">
        <w:rPr>
          <w:rFonts w:ascii="Times New Roman" w:hAnsi="Times New Roman" w:cs="Times New Roman"/>
          <w:color w:val="000000"/>
          <w:sz w:val="28"/>
          <w:szCs w:val="28"/>
        </w:rPr>
        <w:t xml:space="preserve"> опыта и движущая сила развития личности. Практика показала, какое значение имеет осознанное восприятие для нравственного отношения детей к культурному наследию своего народа. Сначала интерес и любование, затем — бережное отношение к тому, что их окружает. Для развития более полного представления детей об истоках, </w:t>
      </w:r>
      <w:r w:rsidR="002636DB" w:rsidRPr="006C2689">
        <w:rPr>
          <w:rFonts w:ascii="Times New Roman" w:hAnsi="Times New Roman" w:cs="Times New Roman"/>
          <w:color w:val="000000"/>
          <w:sz w:val="28"/>
          <w:szCs w:val="28"/>
        </w:rPr>
        <w:t>народных традициях родного края</w:t>
      </w:r>
      <w:r w:rsidRPr="006C2689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</w:t>
      </w:r>
      <w:r w:rsidRPr="006C2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2689">
        <w:rPr>
          <w:rFonts w:ascii="Times New Roman" w:hAnsi="Times New Roman" w:cs="Times New Roman"/>
          <w:color w:val="000000"/>
          <w:sz w:val="28"/>
          <w:szCs w:val="28"/>
        </w:rPr>
        <w:t>программа кружка «</w:t>
      </w:r>
      <w:r w:rsidR="002636DB" w:rsidRPr="006C2689">
        <w:rPr>
          <w:rFonts w:ascii="Times New Roman" w:hAnsi="Times New Roman" w:cs="Times New Roman"/>
          <w:color w:val="000000"/>
          <w:sz w:val="28"/>
          <w:szCs w:val="28"/>
        </w:rPr>
        <w:t>Юные горожане</w:t>
      </w:r>
      <w:r w:rsidRPr="006C26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636DB" w:rsidRPr="006C26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7190" w:rsidRPr="006C2689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</w:p>
    <w:p w:rsidR="00F97190" w:rsidRPr="006C2689" w:rsidRDefault="00F97190" w:rsidP="006C2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 xml:space="preserve">Программа призвана обогатить знаниями об историческом прошлом  нашего города, культурных традициях прошлого и настоящего, воспитывать </w:t>
      </w:r>
      <w:r w:rsidR="00D035EE" w:rsidRPr="006C2689">
        <w:rPr>
          <w:rFonts w:ascii="Times New Roman" w:hAnsi="Times New Roman" w:cs="Times New Roman"/>
          <w:bCs/>
          <w:sz w:val="28"/>
          <w:szCs w:val="28"/>
        </w:rPr>
        <w:t>до</w:t>
      </w:r>
      <w:r w:rsidRPr="006C2689">
        <w:rPr>
          <w:rFonts w:ascii="Times New Roman" w:hAnsi="Times New Roman" w:cs="Times New Roman"/>
          <w:bCs/>
          <w:sz w:val="28"/>
          <w:szCs w:val="28"/>
        </w:rPr>
        <w:t>школьников на примерах мужест</w:t>
      </w:r>
      <w:r w:rsidR="00D035EE" w:rsidRPr="006C2689">
        <w:rPr>
          <w:rFonts w:ascii="Times New Roman" w:hAnsi="Times New Roman" w:cs="Times New Roman"/>
          <w:bCs/>
          <w:sz w:val="28"/>
          <w:szCs w:val="28"/>
        </w:rPr>
        <w:t>ва, героизма и мудрости земляков</w:t>
      </w:r>
      <w:r w:rsidRPr="006C2689">
        <w:rPr>
          <w:rFonts w:ascii="Times New Roman" w:hAnsi="Times New Roman" w:cs="Times New Roman"/>
          <w:bCs/>
          <w:sz w:val="28"/>
          <w:szCs w:val="28"/>
        </w:rPr>
        <w:t xml:space="preserve">, развивать интеллектуальные и творческие способности учащихся, воспитывать чувства гражданственности и патриотизма. </w:t>
      </w:r>
    </w:p>
    <w:p w:rsidR="00823DCE" w:rsidRPr="006C2689" w:rsidRDefault="00823DCE" w:rsidP="006C2689">
      <w:pPr>
        <w:pStyle w:val="a3"/>
        <w:spacing w:before="225" w:after="225" w:line="360" w:lineRule="auto"/>
        <w:rPr>
          <w:b/>
          <w:color w:val="333333"/>
          <w:sz w:val="28"/>
          <w:szCs w:val="28"/>
        </w:rPr>
      </w:pPr>
      <w:r w:rsidRPr="006C2689">
        <w:rPr>
          <w:b/>
          <w:bCs/>
          <w:sz w:val="28"/>
          <w:szCs w:val="28"/>
        </w:rPr>
        <w:t xml:space="preserve"> 1.2.Цели и задачи программы.</w:t>
      </w:r>
    </w:p>
    <w:p w:rsidR="00F53622" w:rsidRPr="006C2689" w:rsidRDefault="00823DCE" w:rsidP="006C2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3622" w:rsidRPr="006C2689">
        <w:rPr>
          <w:rFonts w:ascii="Times New Roman" w:hAnsi="Times New Roman" w:cs="Times New Roman"/>
          <w:color w:val="333333"/>
          <w:sz w:val="28"/>
          <w:szCs w:val="28"/>
        </w:rPr>
        <w:t xml:space="preserve">Цель программы: </w:t>
      </w:r>
      <w:r w:rsidRPr="006C2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3622" w:rsidRPr="006C2689">
        <w:rPr>
          <w:rFonts w:ascii="Times New Roman" w:hAnsi="Times New Roman" w:cs="Times New Roman"/>
          <w:bCs/>
          <w:sz w:val="28"/>
          <w:szCs w:val="28"/>
        </w:rPr>
        <w:t xml:space="preserve">формирование патриотического сознания старших </w:t>
      </w:r>
    </w:p>
    <w:p w:rsidR="00F53622" w:rsidRPr="006C2689" w:rsidRDefault="00F53622" w:rsidP="006C2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>дошкольников  на основе изучения истории и культуры родного края.</w:t>
      </w:r>
    </w:p>
    <w:p w:rsidR="00F53622" w:rsidRPr="006C2689" w:rsidRDefault="00F53622" w:rsidP="006C2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>Цель реализуется через триаду задач:</w:t>
      </w:r>
    </w:p>
    <w:p w:rsidR="00F53622" w:rsidRPr="006C2689" w:rsidRDefault="00F53622" w:rsidP="006C2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>Обучающие</w:t>
      </w:r>
    </w:p>
    <w:p w:rsidR="00F53622" w:rsidRPr="006C2689" w:rsidRDefault="00F53622" w:rsidP="006C2689">
      <w:pPr>
        <w:pStyle w:val="af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C2689">
        <w:rPr>
          <w:rFonts w:ascii="Times New Roman" w:hAnsi="Times New Roman"/>
          <w:bCs/>
          <w:sz w:val="28"/>
          <w:szCs w:val="28"/>
        </w:rPr>
        <w:t>Развитие познавательного интереса к своей малой родине через различные формы работы;</w:t>
      </w:r>
    </w:p>
    <w:p w:rsidR="00F53622" w:rsidRPr="006C2689" w:rsidRDefault="00F53622" w:rsidP="006C2689">
      <w:pPr>
        <w:numPr>
          <w:ilvl w:val="0"/>
          <w:numId w:val="20"/>
        </w:numPr>
        <w:tabs>
          <w:tab w:val="num" w:pos="1134"/>
        </w:tabs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формирование желания и умения участвовать в разнообразной поисковой,  творческой созидательной деятельности в природе, социуме;</w:t>
      </w:r>
    </w:p>
    <w:p w:rsidR="00F53622" w:rsidRPr="006C2689" w:rsidRDefault="00F53622" w:rsidP="006C2689">
      <w:pPr>
        <w:pStyle w:val="a9"/>
        <w:widowControl/>
        <w:numPr>
          <w:ilvl w:val="0"/>
          <w:numId w:val="20"/>
        </w:numPr>
        <w:shd w:val="clear" w:color="auto" w:fill="auto"/>
        <w:tabs>
          <w:tab w:val="num" w:pos="1134"/>
        </w:tabs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формирование  у учащихся комплексных  знаний о  родном городе;</w:t>
      </w:r>
    </w:p>
    <w:p w:rsidR="00F53622" w:rsidRPr="006C2689" w:rsidRDefault="00F53622" w:rsidP="006C2689">
      <w:pPr>
        <w:pStyle w:val="a9"/>
        <w:widowControl/>
        <w:numPr>
          <w:ilvl w:val="0"/>
          <w:numId w:val="20"/>
        </w:numPr>
        <w:shd w:val="clear" w:color="auto" w:fill="auto"/>
        <w:tabs>
          <w:tab w:val="num" w:pos="1134"/>
        </w:tabs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обучение  способам действий работы с информацией: поиск, анализ, преобразование, передача, хранение информации, ее использование в учебной деятельности и повседневной жизни;</w:t>
      </w:r>
    </w:p>
    <w:p w:rsidR="00F53622" w:rsidRPr="006C2689" w:rsidRDefault="00F53622" w:rsidP="006C2689">
      <w:pPr>
        <w:pStyle w:val="a9"/>
        <w:widowControl/>
        <w:numPr>
          <w:ilvl w:val="0"/>
          <w:numId w:val="20"/>
        </w:numPr>
        <w:shd w:val="clear" w:color="auto" w:fill="auto"/>
        <w:tabs>
          <w:tab w:val="num" w:pos="1134"/>
        </w:tabs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освоение историко-обществоведческих  знаний об окружающем мире, распределенных во времени и пространстве (история улиц, площадей, зданий, города, рода);</w:t>
      </w:r>
    </w:p>
    <w:p w:rsidR="00F53622" w:rsidRPr="006C2689" w:rsidRDefault="00F53622" w:rsidP="006C2689">
      <w:pPr>
        <w:pStyle w:val="a9"/>
        <w:widowControl/>
        <w:numPr>
          <w:ilvl w:val="0"/>
          <w:numId w:val="20"/>
        </w:numPr>
        <w:shd w:val="clear" w:color="auto" w:fill="auto"/>
        <w:tabs>
          <w:tab w:val="num" w:pos="1134"/>
        </w:tabs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умение строить монологическое высказывание (по предложенной теме, по заданному вопросу).</w:t>
      </w:r>
    </w:p>
    <w:p w:rsidR="00F53622" w:rsidRPr="006C2689" w:rsidRDefault="00F53622" w:rsidP="006C2689">
      <w:pPr>
        <w:pStyle w:val="a9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Развивающие</w:t>
      </w:r>
    </w:p>
    <w:p w:rsidR="00F53622" w:rsidRPr="006C2689" w:rsidRDefault="00F53622" w:rsidP="006C2689">
      <w:pPr>
        <w:pStyle w:val="a9"/>
        <w:widowControl/>
        <w:numPr>
          <w:ilvl w:val="0"/>
          <w:numId w:val="2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воображение как основы для решения творческих задач;</w:t>
      </w:r>
    </w:p>
    <w:p w:rsidR="00F53622" w:rsidRPr="006C2689" w:rsidRDefault="00F53622" w:rsidP="006C2689">
      <w:pPr>
        <w:pStyle w:val="a9"/>
        <w:widowControl/>
        <w:numPr>
          <w:ilvl w:val="0"/>
          <w:numId w:val="2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 xml:space="preserve">мышление как умение анализировать, сравнивать, обобщать факты; выявлять степень достоверности и вариативности оценки одних и тех же событий в разных исторических источниках; </w:t>
      </w:r>
    </w:p>
    <w:p w:rsidR="00F53622" w:rsidRPr="006C2689" w:rsidRDefault="00F53622" w:rsidP="006C2689">
      <w:pPr>
        <w:pStyle w:val="a9"/>
        <w:widowControl/>
        <w:numPr>
          <w:ilvl w:val="0"/>
          <w:numId w:val="2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 xml:space="preserve">эстетические  чувства в ходе знакомства с народными промыслами и </w:t>
      </w:r>
      <w:r w:rsidR="00CC1BB1" w:rsidRPr="006C2689">
        <w:rPr>
          <w:sz w:val="28"/>
          <w:szCs w:val="28"/>
        </w:rPr>
        <w:t>фольклорным наследием родного края</w:t>
      </w:r>
      <w:r w:rsidRPr="006C2689">
        <w:rPr>
          <w:sz w:val="28"/>
          <w:szCs w:val="28"/>
        </w:rPr>
        <w:t>.</w:t>
      </w:r>
    </w:p>
    <w:p w:rsidR="00F53622" w:rsidRPr="006C2689" w:rsidRDefault="00F46D1A" w:rsidP="006C2689">
      <w:pPr>
        <w:pStyle w:val="a9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   </w:t>
      </w:r>
      <w:r w:rsidR="00F53622" w:rsidRPr="006C2689">
        <w:rPr>
          <w:sz w:val="28"/>
          <w:szCs w:val="28"/>
        </w:rPr>
        <w:t>Воспитательные</w:t>
      </w:r>
    </w:p>
    <w:p w:rsidR="00F53622" w:rsidRPr="006C2689" w:rsidRDefault="00F53622" w:rsidP="006C2689">
      <w:pPr>
        <w:pStyle w:val="a9"/>
        <w:widowControl/>
        <w:numPr>
          <w:ilvl w:val="0"/>
          <w:numId w:val="22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формирование культуры общения и поведения в социуме;</w:t>
      </w:r>
    </w:p>
    <w:p w:rsidR="00F53622" w:rsidRPr="006C2689" w:rsidRDefault="00F53622" w:rsidP="006C2689">
      <w:pPr>
        <w:pStyle w:val="a9"/>
        <w:widowControl/>
        <w:numPr>
          <w:ilvl w:val="0"/>
          <w:numId w:val="22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воспитание творческой личности в процессе осуществления речевой, трудовой и эстетической деятельности;</w:t>
      </w:r>
    </w:p>
    <w:p w:rsidR="00F53622" w:rsidRPr="006C2689" w:rsidRDefault="00F53622" w:rsidP="006C2689">
      <w:pPr>
        <w:pStyle w:val="a9"/>
        <w:widowControl/>
        <w:numPr>
          <w:ilvl w:val="0"/>
          <w:numId w:val="22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2689">
        <w:rPr>
          <w:sz w:val="28"/>
          <w:szCs w:val="28"/>
        </w:rPr>
        <w:t>воспитание бережного отношения к этнокультурному наследию родного края.</w:t>
      </w:r>
    </w:p>
    <w:p w:rsidR="00CC1BB1" w:rsidRPr="006C2689" w:rsidRDefault="00CC1BB1" w:rsidP="006C2689">
      <w:pPr>
        <w:pStyle w:val="a9"/>
        <w:spacing w:line="360" w:lineRule="auto"/>
        <w:rPr>
          <w:b/>
          <w:sz w:val="28"/>
          <w:szCs w:val="28"/>
        </w:rPr>
      </w:pPr>
      <w:r w:rsidRPr="006C2689">
        <w:rPr>
          <w:b/>
          <w:sz w:val="28"/>
          <w:szCs w:val="28"/>
        </w:rPr>
        <w:t>1.3.Основные идеи, принципы, особенности программы.</w:t>
      </w:r>
    </w:p>
    <w:p w:rsidR="00CC1BB1" w:rsidRPr="006C2689" w:rsidRDefault="00CC1BB1" w:rsidP="006C2689">
      <w:pPr>
        <w:pStyle w:val="a9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В работе с детьми по краеведению реализуются идеи  формирования патриотического сознания старшего дошкольника через образ малой родины, на основе познавательного интереса к изучению своей местности.  Методологическую основу курса составляет личностно - деятельный подход, который является главным фактором формирования личности старшего дошкольника, в воспитании гражданина и патриота.</w:t>
      </w:r>
    </w:p>
    <w:p w:rsidR="00CC1BB1" w:rsidRPr="006C2689" w:rsidRDefault="00CC1BB1" w:rsidP="006C2689">
      <w:pPr>
        <w:pStyle w:val="a9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       Задача педагога в начальном звене – создать образное представление  о семейном – национальном – микромире, как части большого целого – жизни страны со своей, присущей только ей особенностью. Создать условия для эмоционального сопереживания своим близким, землякам. Инициировать процесс национальной и личностной самоидентификации как единого  целого в многообразии.</w:t>
      </w:r>
    </w:p>
    <w:p w:rsidR="00CC1BB1" w:rsidRPr="006C2689" w:rsidRDefault="00CC1BB1" w:rsidP="006C2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89">
        <w:rPr>
          <w:rFonts w:ascii="Times New Roman" w:hAnsi="Times New Roman" w:cs="Times New Roman"/>
          <w:bCs/>
          <w:sz w:val="28"/>
          <w:szCs w:val="28"/>
        </w:rPr>
        <w:t xml:space="preserve"> Важно, что разнообразные факты жизни «малой родины» введены в общий культурный багаж ребенка и могут служить фундаментом для дальнейшей работы с детьми.</w:t>
      </w:r>
    </w:p>
    <w:p w:rsidR="00CC1BB1" w:rsidRPr="006C2689" w:rsidRDefault="00CC1BB1" w:rsidP="006C2689">
      <w:pPr>
        <w:pStyle w:val="a9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   Педагогические технологии, применяемые при освоении содержания курса: технологии развития критического мышления, технологии проектной деятельности, обучение  в сотрудничестве, исследовательская деятельность.</w:t>
      </w:r>
    </w:p>
    <w:p w:rsidR="00F46D1A" w:rsidRPr="006C2689" w:rsidRDefault="00CC1BB1" w:rsidP="006C2689">
      <w:pPr>
        <w:pStyle w:val="a3"/>
        <w:spacing w:before="225" w:after="225" w:line="360" w:lineRule="auto"/>
        <w:rPr>
          <w:i/>
          <w:sz w:val="28"/>
          <w:szCs w:val="28"/>
        </w:rPr>
      </w:pPr>
      <w:r w:rsidRPr="006C2689">
        <w:rPr>
          <w:i/>
          <w:sz w:val="28"/>
          <w:szCs w:val="28"/>
        </w:rPr>
        <w:t xml:space="preserve">       Работа педагога с детьми по краеведению строится с учетом </w:t>
      </w:r>
      <w:r w:rsidR="00F46D1A" w:rsidRPr="006C2689">
        <w:rPr>
          <w:i/>
          <w:sz w:val="28"/>
          <w:szCs w:val="28"/>
        </w:rPr>
        <w:t xml:space="preserve"> </w:t>
      </w:r>
    </w:p>
    <w:p w:rsidR="00084D78" w:rsidRPr="006C2689" w:rsidRDefault="00F46D1A" w:rsidP="006C2689">
      <w:pPr>
        <w:pStyle w:val="a3"/>
        <w:spacing w:before="225" w:after="225" w:line="360" w:lineRule="auto"/>
        <w:rPr>
          <w:i/>
          <w:color w:val="333333"/>
          <w:sz w:val="28"/>
          <w:szCs w:val="28"/>
        </w:rPr>
      </w:pPr>
      <w:r w:rsidRPr="006C2689">
        <w:rPr>
          <w:i/>
          <w:sz w:val="28"/>
          <w:szCs w:val="28"/>
        </w:rPr>
        <w:t xml:space="preserve">  </w:t>
      </w:r>
      <w:r w:rsidR="00CC1BB1" w:rsidRPr="006C2689">
        <w:rPr>
          <w:i/>
          <w:sz w:val="28"/>
          <w:szCs w:val="28"/>
        </w:rPr>
        <w:t xml:space="preserve">дидактических принципов, таких как: </w:t>
      </w:r>
    </w:p>
    <w:p w:rsidR="00F46D1A" w:rsidRPr="006C2689" w:rsidRDefault="009B4EC0" w:rsidP="006C2689">
      <w:pPr>
        <w:pStyle w:val="a3"/>
        <w:numPr>
          <w:ilvl w:val="0"/>
          <w:numId w:val="25"/>
        </w:numPr>
        <w:spacing w:before="225" w:after="225" w:line="360" w:lineRule="auto"/>
        <w:ind w:left="714" w:hanging="357"/>
        <w:rPr>
          <w:color w:val="333333"/>
          <w:sz w:val="28"/>
          <w:szCs w:val="28"/>
        </w:rPr>
      </w:pPr>
      <w:r w:rsidRPr="006C2689">
        <w:rPr>
          <w:color w:val="333333"/>
          <w:sz w:val="28"/>
          <w:szCs w:val="28"/>
        </w:rPr>
        <w:t>О</w:t>
      </w:r>
      <w:r w:rsidR="00084D78" w:rsidRPr="006C2689">
        <w:rPr>
          <w:color w:val="333333"/>
          <w:sz w:val="28"/>
          <w:szCs w:val="28"/>
        </w:rPr>
        <w:t>беспечение эмоционально-психологического комфорта для детей;</w:t>
      </w:r>
    </w:p>
    <w:p w:rsidR="00084D78" w:rsidRPr="006C2689" w:rsidRDefault="009B4EC0" w:rsidP="006C2689">
      <w:pPr>
        <w:pStyle w:val="a3"/>
        <w:numPr>
          <w:ilvl w:val="0"/>
          <w:numId w:val="25"/>
        </w:numPr>
        <w:spacing w:before="225" w:after="225" w:line="360" w:lineRule="auto"/>
        <w:ind w:left="714" w:hanging="357"/>
        <w:rPr>
          <w:color w:val="333333"/>
          <w:sz w:val="28"/>
          <w:szCs w:val="28"/>
        </w:rPr>
      </w:pPr>
      <w:r w:rsidRPr="006C2689">
        <w:rPr>
          <w:color w:val="333333"/>
          <w:sz w:val="28"/>
          <w:szCs w:val="28"/>
        </w:rPr>
        <w:t>У</w:t>
      </w:r>
      <w:r w:rsidR="00084D78" w:rsidRPr="006C2689">
        <w:rPr>
          <w:color w:val="333333"/>
          <w:sz w:val="28"/>
          <w:szCs w:val="28"/>
        </w:rPr>
        <w:t>важение к личности каждого ребенка.</w:t>
      </w:r>
    </w:p>
    <w:p w:rsidR="00CC1BB1" w:rsidRPr="006C2689" w:rsidRDefault="0040145E" w:rsidP="006C2689">
      <w:pPr>
        <w:pStyle w:val="a9"/>
        <w:widowControl/>
        <w:numPr>
          <w:ilvl w:val="0"/>
          <w:numId w:val="25"/>
        </w:numPr>
        <w:shd w:val="clear" w:color="auto" w:fill="auto"/>
        <w:spacing w:line="360" w:lineRule="auto"/>
        <w:ind w:left="714" w:hanging="357"/>
        <w:rPr>
          <w:sz w:val="28"/>
          <w:szCs w:val="28"/>
        </w:rPr>
      </w:pPr>
      <w:r w:rsidRPr="006C2689">
        <w:rPr>
          <w:sz w:val="28"/>
          <w:szCs w:val="28"/>
        </w:rPr>
        <w:t>Доступность:  содержание работы</w:t>
      </w:r>
      <w:r w:rsidR="00CC1BB1" w:rsidRPr="006C2689">
        <w:rPr>
          <w:sz w:val="28"/>
          <w:szCs w:val="28"/>
        </w:rPr>
        <w:t xml:space="preserve"> выстроено с учетом познавательных возможностей учащихся. </w:t>
      </w:r>
    </w:p>
    <w:p w:rsidR="00CC1BB1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Принцип учета возрастных и индивидуальных особенностей</w:t>
      </w:r>
      <w:r w:rsidR="0040145E" w:rsidRPr="006C2689">
        <w:rPr>
          <w:sz w:val="28"/>
          <w:szCs w:val="28"/>
        </w:rPr>
        <w:t xml:space="preserve"> дошкольников</w:t>
      </w:r>
      <w:r w:rsidRPr="006C2689">
        <w:rPr>
          <w:sz w:val="28"/>
          <w:szCs w:val="28"/>
        </w:rPr>
        <w:t>: содержание, формы и методы работы должны быть адекватны психофизиологическим возможностям данного этапа развития ребенка. Начало знакомства с родным краем происходит на том, что ребенок видит или может увидеть вокруг себя.</w:t>
      </w:r>
    </w:p>
    <w:p w:rsidR="00CC1BB1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Наглядность: обеспечивает развитие точных представлений об отдельных предметах и явлениях в природе  и обществе на территории нашего района.  Реализуется через демонстрацию натуральных объектов, которые можно увидеть в музее, на экскурсии, прогулке, </w:t>
      </w:r>
    </w:p>
    <w:p w:rsidR="00CC1BB1" w:rsidRPr="006C2689" w:rsidRDefault="00CC1BB1" w:rsidP="006C2689">
      <w:pPr>
        <w:pStyle w:val="a9"/>
        <w:spacing w:line="360" w:lineRule="auto"/>
        <w:ind w:left="720"/>
        <w:rPr>
          <w:sz w:val="28"/>
          <w:szCs w:val="28"/>
        </w:rPr>
      </w:pPr>
      <w:r w:rsidRPr="006C2689">
        <w:rPr>
          <w:sz w:val="28"/>
          <w:szCs w:val="28"/>
        </w:rPr>
        <w:t xml:space="preserve">в  походе, </w:t>
      </w:r>
      <w:r w:rsidR="0040145E" w:rsidRPr="006C2689">
        <w:rPr>
          <w:sz w:val="28"/>
          <w:szCs w:val="28"/>
        </w:rPr>
        <w:t xml:space="preserve"> в ходе просмотра видеофильмов.</w:t>
      </w:r>
    </w:p>
    <w:p w:rsidR="00CC1BB1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Интеграция: предполагает необходимость дополнения, углу</w:t>
      </w:r>
      <w:r w:rsidR="0040145E" w:rsidRPr="006C2689">
        <w:rPr>
          <w:sz w:val="28"/>
          <w:szCs w:val="28"/>
        </w:rPr>
        <w:t>бления имеющихся знаний дошкольников</w:t>
      </w:r>
      <w:r w:rsidRPr="006C2689">
        <w:rPr>
          <w:sz w:val="28"/>
          <w:szCs w:val="28"/>
        </w:rPr>
        <w:t>, стимулирования их познавательной активности. Реализуе</w:t>
      </w:r>
      <w:r w:rsidR="0040145E" w:rsidRPr="006C2689">
        <w:rPr>
          <w:sz w:val="28"/>
          <w:szCs w:val="28"/>
        </w:rPr>
        <w:t>тся через формирование у ребенка</w:t>
      </w:r>
      <w:r w:rsidRPr="006C2689">
        <w:rPr>
          <w:sz w:val="28"/>
          <w:szCs w:val="28"/>
        </w:rPr>
        <w:t xml:space="preserve"> представления о взаимосвязи, взаимозависимости и взаимовлиянии природы, культуры, этнокультуры.</w:t>
      </w:r>
    </w:p>
    <w:p w:rsidR="00CC1BB1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Краеведческий принцип: способствует развитию познавательного и</w:t>
      </w:r>
      <w:r w:rsidR="0040145E" w:rsidRPr="006C2689">
        <w:rPr>
          <w:sz w:val="28"/>
          <w:szCs w:val="28"/>
        </w:rPr>
        <w:t>нтереса, любознательности у старших</w:t>
      </w:r>
      <w:r w:rsidRPr="006C2689">
        <w:rPr>
          <w:sz w:val="28"/>
          <w:szCs w:val="28"/>
        </w:rPr>
        <w:t xml:space="preserve"> </w:t>
      </w:r>
      <w:r w:rsidR="0040145E" w:rsidRPr="006C2689">
        <w:rPr>
          <w:sz w:val="28"/>
          <w:szCs w:val="28"/>
        </w:rPr>
        <w:t xml:space="preserve"> до</w:t>
      </w:r>
      <w:r w:rsidRPr="006C2689">
        <w:rPr>
          <w:sz w:val="28"/>
          <w:szCs w:val="28"/>
        </w:rPr>
        <w:t>школьников к тому, что их окружает,  к своей малой родине.</w:t>
      </w:r>
    </w:p>
    <w:p w:rsidR="0040145E" w:rsidRPr="006C2689" w:rsidRDefault="0040145E" w:rsidP="006C2689">
      <w:pPr>
        <w:pStyle w:val="a9"/>
        <w:widowControl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Фольклористики: работа по краеведению</w:t>
      </w:r>
      <w:r w:rsidR="00CC1BB1" w:rsidRPr="006C2689">
        <w:rPr>
          <w:sz w:val="28"/>
          <w:szCs w:val="28"/>
        </w:rPr>
        <w:t xml:space="preserve"> включает в себя различные направления народного творчества. Самобытность, мудрость </w:t>
      </w:r>
      <w:r w:rsidRPr="006C2689">
        <w:rPr>
          <w:sz w:val="28"/>
          <w:szCs w:val="28"/>
        </w:rPr>
        <w:t>народа</w:t>
      </w:r>
      <w:r w:rsidR="00CC1BB1" w:rsidRPr="006C2689">
        <w:rPr>
          <w:sz w:val="28"/>
          <w:szCs w:val="28"/>
        </w:rPr>
        <w:t xml:space="preserve"> сохраняется и передается потомкам в многообразии малых жанров устного народного творчества – пословицах, поговорках, колыбельных песнях,  считалках, загадках. </w:t>
      </w:r>
    </w:p>
    <w:p w:rsidR="00CC1BB1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В программе заложено знакомство с народными промыслами родного края  в прошлом  веке и  декоративно – прикладным искусством  современности.</w:t>
      </w:r>
    </w:p>
    <w:p w:rsidR="00F46D1A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09"/>
        </w:tabs>
        <w:spacing w:line="360" w:lineRule="auto"/>
        <w:ind w:left="284"/>
        <w:rPr>
          <w:sz w:val="28"/>
          <w:szCs w:val="28"/>
        </w:rPr>
      </w:pPr>
      <w:r w:rsidRPr="006C2689">
        <w:rPr>
          <w:sz w:val="28"/>
          <w:szCs w:val="28"/>
        </w:rPr>
        <w:t xml:space="preserve">Уникальности:  наш край по </w:t>
      </w:r>
      <w:r w:rsidR="0040145E" w:rsidRPr="006C2689">
        <w:rPr>
          <w:sz w:val="28"/>
          <w:szCs w:val="28"/>
        </w:rPr>
        <w:t>– своему уникален – историческое</w:t>
      </w:r>
      <w:r w:rsidRPr="006C2689">
        <w:rPr>
          <w:sz w:val="28"/>
          <w:szCs w:val="28"/>
        </w:rPr>
        <w:t xml:space="preserve"> п</w:t>
      </w:r>
      <w:r w:rsidR="0040145E" w:rsidRPr="006C2689">
        <w:rPr>
          <w:sz w:val="28"/>
          <w:szCs w:val="28"/>
        </w:rPr>
        <w:t>рошлое, п</w:t>
      </w:r>
      <w:r w:rsidRPr="006C2689">
        <w:rPr>
          <w:sz w:val="28"/>
          <w:szCs w:val="28"/>
        </w:rPr>
        <w:t xml:space="preserve">ланировка города, застройка, </w:t>
      </w:r>
      <w:r w:rsidR="0040145E" w:rsidRPr="006C2689">
        <w:rPr>
          <w:sz w:val="28"/>
          <w:szCs w:val="28"/>
        </w:rPr>
        <w:t>улицы</w:t>
      </w:r>
      <w:r w:rsidRPr="006C2689">
        <w:rPr>
          <w:sz w:val="28"/>
          <w:szCs w:val="28"/>
        </w:rPr>
        <w:t xml:space="preserve">, природный ландшафт и памятные исторические места.  </w:t>
      </w:r>
      <w:r w:rsidR="0040145E" w:rsidRPr="006C2689">
        <w:rPr>
          <w:sz w:val="28"/>
          <w:szCs w:val="28"/>
        </w:rPr>
        <w:t>Это город,</w:t>
      </w:r>
      <w:r w:rsidRPr="006C2689">
        <w:rPr>
          <w:sz w:val="28"/>
          <w:szCs w:val="28"/>
        </w:rPr>
        <w:t xml:space="preserve"> </w:t>
      </w:r>
      <w:r w:rsidR="00084D78" w:rsidRPr="006C2689">
        <w:rPr>
          <w:sz w:val="28"/>
          <w:szCs w:val="28"/>
        </w:rPr>
        <w:t xml:space="preserve">который основал сам великий царь Петр первый. Это город, </w:t>
      </w:r>
      <w:r w:rsidRPr="006C2689">
        <w:rPr>
          <w:sz w:val="28"/>
          <w:szCs w:val="28"/>
        </w:rPr>
        <w:t xml:space="preserve">подаривший миру </w:t>
      </w:r>
      <w:r w:rsidR="00084D78" w:rsidRPr="006C2689">
        <w:rPr>
          <w:sz w:val="28"/>
          <w:szCs w:val="28"/>
        </w:rPr>
        <w:t>уникального писателя</w:t>
      </w:r>
      <w:r w:rsidR="0040145E" w:rsidRPr="006C2689">
        <w:rPr>
          <w:sz w:val="28"/>
          <w:szCs w:val="28"/>
        </w:rPr>
        <w:t xml:space="preserve"> </w:t>
      </w:r>
      <w:r w:rsidRPr="006C2689">
        <w:rPr>
          <w:sz w:val="28"/>
          <w:szCs w:val="28"/>
        </w:rPr>
        <w:t xml:space="preserve"> </w:t>
      </w:r>
      <w:r w:rsidRPr="006C2689">
        <w:rPr>
          <w:sz w:val="28"/>
          <w:szCs w:val="28"/>
          <w:lang w:val="en-US"/>
        </w:rPr>
        <w:t>XIX</w:t>
      </w:r>
      <w:r w:rsidRPr="006C2689">
        <w:rPr>
          <w:sz w:val="28"/>
          <w:szCs w:val="28"/>
        </w:rPr>
        <w:t xml:space="preserve"> века </w:t>
      </w:r>
      <w:r w:rsidR="0040145E" w:rsidRPr="006C2689">
        <w:rPr>
          <w:sz w:val="28"/>
          <w:szCs w:val="28"/>
        </w:rPr>
        <w:t>А.П.Чехова</w:t>
      </w:r>
      <w:r w:rsidR="00084D78" w:rsidRPr="006C2689">
        <w:rPr>
          <w:sz w:val="28"/>
          <w:szCs w:val="28"/>
        </w:rPr>
        <w:t>. В этом городе он родился и</w:t>
      </w:r>
      <w:r w:rsidRPr="006C2689">
        <w:rPr>
          <w:sz w:val="28"/>
          <w:szCs w:val="28"/>
        </w:rPr>
        <w:t xml:space="preserve"> провел свои детские годы</w:t>
      </w:r>
      <w:r w:rsidR="00760401" w:rsidRPr="006C2689">
        <w:rPr>
          <w:sz w:val="28"/>
          <w:szCs w:val="28"/>
        </w:rPr>
        <w:t>.</w:t>
      </w:r>
    </w:p>
    <w:p w:rsidR="00CC1BB1" w:rsidRPr="006C2689" w:rsidRDefault="00CC1BB1" w:rsidP="006C2689">
      <w:pPr>
        <w:pStyle w:val="a9"/>
        <w:widowControl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09"/>
        </w:tabs>
        <w:spacing w:line="360" w:lineRule="auto"/>
        <w:ind w:left="284"/>
        <w:rPr>
          <w:sz w:val="28"/>
          <w:szCs w:val="28"/>
        </w:rPr>
      </w:pPr>
      <w:proofErr w:type="spellStart"/>
      <w:r w:rsidRPr="006C2689">
        <w:rPr>
          <w:sz w:val="28"/>
          <w:szCs w:val="28"/>
        </w:rPr>
        <w:t>Экологизации</w:t>
      </w:r>
      <w:proofErr w:type="spellEnd"/>
      <w:r w:rsidRPr="006C2689">
        <w:rPr>
          <w:sz w:val="28"/>
          <w:szCs w:val="28"/>
        </w:rPr>
        <w:t xml:space="preserve">: использование  </w:t>
      </w:r>
      <w:proofErr w:type="spellStart"/>
      <w:r w:rsidRPr="006C2689">
        <w:rPr>
          <w:sz w:val="28"/>
          <w:szCs w:val="28"/>
        </w:rPr>
        <w:t>здоровьесбере</w:t>
      </w:r>
      <w:r w:rsidR="00084D78" w:rsidRPr="006C2689">
        <w:rPr>
          <w:sz w:val="28"/>
          <w:szCs w:val="28"/>
        </w:rPr>
        <w:t>гающих</w:t>
      </w:r>
      <w:proofErr w:type="spellEnd"/>
      <w:r w:rsidR="00084D78" w:rsidRPr="006C2689">
        <w:rPr>
          <w:sz w:val="28"/>
          <w:szCs w:val="28"/>
        </w:rPr>
        <w:t xml:space="preserve"> технологий.        Ребенок</w:t>
      </w:r>
      <w:r w:rsidRPr="006C2689">
        <w:rPr>
          <w:sz w:val="28"/>
          <w:szCs w:val="28"/>
        </w:rPr>
        <w:t xml:space="preserve"> учится соизмерять свои нужды  и возможности природы, учится видеть красоту природы и защищать ее.</w:t>
      </w:r>
    </w:p>
    <w:p w:rsidR="00B455A0" w:rsidRPr="006C2689" w:rsidRDefault="00EC1AA3" w:rsidP="006C2689">
      <w:pPr>
        <w:widowControl w:val="0"/>
        <w:autoSpaceDE w:val="0"/>
        <w:autoSpaceDN w:val="0"/>
        <w:adjustRightInd w:val="0"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="00B455A0" w:rsidRPr="006C2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особ</w:t>
      </w:r>
      <w:r w:rsidR="00E5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енностей развития детей старшего</w:t>
      </w:r>
      <w:r w:rsidR="00B455A0" w:rsidRPr="006C2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 (6-7 лет)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Ребенок обладает устойчивыми социально-нравственными чувствами и эмоциями, высоким самосознанием и осуществляет себя как субъект деятельности и поведения.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Мотивационная сфера дошкольников 6—7 лет расширяется за счёт развития таких социальн</w:t>
      </w:r>
      <w:r w:rsidR="00AE21A7">
        <w:rPr>
          <w:sz w:val="28"/>
          <w:szCs w:val="28"/>
        </w:rPr>
        <w:t>ых мотивов, как познавательные; мотивы, побуждающие делать добро</w:t>
      </w:r>
      <w:r w:rsidRPr="006C2689">
        <w:rPr>
          <w:sz w:val="28"/>
          <w:szCs w:val="28"/>
        </w:rPr>
        <w:t xml:space="preserve">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</w:t>
      </w:r>
    </w:p>
    <w:p w:rsidR="00B455A0" w:rsidRPr="006C2689" w:rsidRDefault="00B455A0" w:rsidP="006C2689">
      <w:pPr>
        <w:pStyle w:val="Default"/>
        <w:spacing w:line="360" w:lineRule="auto"/>
        <w:rPr>
          <w:color w:val="auto"/>
          <w:sz w:val="28"/>
          <w:szCs w:val="28"/>
        </w:rPr>
      </w:pPr>
      <w:r w:rsidRPr="006C2689">
        <w:rPr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6C2689">
        <w:rPr>
          <w:sz w:val="28"/>
          <w:szCs w:val="28"/>
        </w:rPr>
        <w:t>со</w:t>
      </w:r>
      <w:proofErr w:type="gramEnd"/>
      <w:r w:rsidRPr="006C2689">
        <w:rPr>
          <w:sz w:val="28"/>
          <w:szCs w:val="28"/>
        </w:rPr>
        <w:t xml:space="preserve"> взрослым. Дошкольник внимательно слушает рассказы родителей о том, что у </w:t>
      </w:r>
      <w:r w:rsidRPr="006C2689">
        <w:rPr>
          <w:color w:val="auto"/>
          <w:sz w:val="28"/>
          <w:szCs w:val="28"/>
        </w:rPr>
        <w:t xml:space="preserve">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К семи годам дети определяют перспективы взросления в соответствии с </w:t>
      </w:r>
      <w:proofErr w:type="spellStart"/>
      <w:r w:rsidRPr="006C2689">
        <w:rPr>
          <w:sz w:val="28"/>
          <w:szCs w:val="28"/>
        </w:rPr>
        <w:t>гендерной</w:t>
      </w:r>
      <w:proofErr w:type="spellEnd"/>
      <w:r w:rsidRPr="006C2689">
        <w:rPr>
          <w:sz w:val="28"/>
          <w:szCs w:val="28"/>
        </w:rPr>
        <w:t xml:space="preserve">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К 6—7 годам ребёнок уверенно владеет культурой самообслуживания и культурой здоровья.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В играх дети 6—7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В возрасте 6—7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Воображение детей данного возраста становится, с одной стороны, богаче и оригинальнее, а с другой — более логичным и последовательным, оно уже </w:t>
      </w:r>
      <w:proofErr w:type="gramStart"/>
      <w:r w:rsidRPr="006C2689">
        <w:rPr>
          <w:sz w:val="28"/>
          <w:szCs w:val="28"/>
        </w:rPr>
        <w:t>непохоже</w:t>
      </w:r>
      <w:proofErr w:type="gramEnd"/>
      <w:r w:rsidRPr="006C2689">
        <w:rPr>
          <w:sz w:val="28"/>
          <w:szCs w:val="28"/>
        </w:rPr>
        <w:t xml:space="preserve">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Это связано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 </w:t>
      </w:r>
    </w:p>
    <w:p w:rsidR="00B455A0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</w:t>
      </w:r>
    </w:p>
    <w:p w:rsidR="0053012C" w:rsidRPr="006C2689" w:rsidRDefault="00B455A0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</w:t>
      </w:r>
      <w:r w:rsidR="0053012C" w:rsidRPr="006C2689">
        <w:rPr>
          <w:sz w:val="28"/>
          <w:szCs w:val="28"/>
        </w:rPr>
        <w:t xml:space="preserve">                                                                                </w:t>
      </w:r>
      <w:r w:rsidRPr="006C2689">
        <w:rPr>
          <w:sz w:val="28"/>
          <w:szCs w:val="28"/>
        </w:rPr>
        <w:t>Совершенствуется и усложняется техника рисования, лепки, аппликации.</w:t>
      </w:r>
    </w:p>
    <w:p w:rsidR="00DE1650" w:rsidRDefault="0053012C" w:rsidP="006C2689">
      <w:pPr>
        <w:pStyle w:val="Default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E1650" w:rsidRDefault="00DE1650" w:rsidP="006C2689">
      <w:pPr>
        <w:pStyle w:val="Default"/>
        <w:spacing w:line="360" w:lineRule="auto"/>
        <w:rPr>
          <w:sz w:val="28"/>
          <w:szCs w:val="28"/>
        </w:rPr>
      </w:pPr>
    </w:p>
    <w:p w:rsidR="00DE1650" w:rsidRDefault="00DE1650" w:rsidP="006C2689">
      <w:pPr>
        <w:pStyle w:val="Default"/>
        <w:spacing w:line="360" w:lineRule="auto"/>
        <w:rPr>
          <w:sz w:val="28"/>
          <w:szCs w:val="28"/>
        </w:rPr>
      </w:pPr>
    </w:p>
    <w:p w:rsidR="00B455A0" w:rsidRPr="006C2689" w:rsidRDefault="0053012C" w:rsidP="006C2689">
      <w:pPr>
        <w:pStyle w:val="Default"/>
        <w:spacing w:line="360" w:lineRule="auto"/>
        <w:rPr>
          <w:b/>
          <w:sz w:val="28"/>
          <w:szCs w:val="28"/>
        </w:rPr>
      </w:pPr>
      <w:r w:rsidRPr="006C2689">
        <w:rPr>
          <w:b/>
          <w:sz w:val="28"/>
          <w:szCs w:val="28"/>
        </w:rPr>
        <w:t>1.5.Предполагаемый результат</w:t>
      </w:r>
      <w:r w:rsidR="00B455A0" w:rsidRPr="006C2689">
        <w:rPr>
          <w:b/>
          <w:sz w:val="28"/>
          <w:szCs w:val="28"/>
        </w:rPr>
        <w:t xml:space="preserve"> </w:t>
      </w:r>
    </w:p>
    <w:p w:rsidR="005E7DED" w:rsidRPr="00320E47" w:rsidRDefault="0053012C" w:rsidP="005E7DED">
      <w:pPr>
        <w:rPr>
          <w:rStyle w:val="11"/>
          <w:sz w:val="28"/>
          <w:szCs w:val="28"/>
        </w:rPr>
      </w:pPr>
      <w:r w:rsidRPr="00471FBF">
        <w:rPr>
          <w:rFonts w:ascii="Times New Roman" w:hAnsi="Times New Roman" w:cs="Times New Roman"/>
          <w:sz w:val="28"/>
          <w:szCs w:val="28"/>
          <w:lang w:eastAsia="ru-RU"/>
        </w:rPr>
        <w:t>Система</w:t>
      </w:r>
      <w:r w:rsidRPr="006C2689">
        <w:rPr>
          <w:b/>
          <w:lang w:eastAsia="ru-RU"/>
        </w:rPr>
        <w:t xml:space="preserve"> </w:t>
      </w:r>
      <w:r w:rsidR="002969F9" w:rsidRPr="006C2689">
        <w:rPr>
          <w:rStyle w:val="11"/>
          <w:sz w:val="28"/>
          <w:szCs w:val="28"/>
        </w:rPr>
        <w:t>работы не ставит цель достичь высоких результатов за короткий отрезок времени путем форсирования процесса формирования патриотизма дошкольников, проявлению любви и п</w:t>
      </w:r>
      <w:r w:rsidR="00DA6F0F">
        <w:rPr>
          <w:rStyle w:val="11"/>
          <w:sz w:val="28"/>
          <w:szCs w:val="28"/>
        </w:rPr>
        <w:t>реданности родному краю, городу</w:t>
      </w:r>
      <w:r w:rsidR="002969F9" w:rsidRPr="006C2689">
        <w:rPr>
          <w:rStyle w:val="11"/>
          <w:sz w:val="28"/>
          <w:szCs w:val="28"/>
        </w:rPr>
        <w:t>. Главное - помочь детям максимально развить их интеллектуальный и творческий потенциал, максимально использовать образовательный и воспитательный потенциал краеведения, чтобы, взрослея</w:t>
      </w:r>
      <w:r w:rsidR="00DA6F0F">
        <w:rPr>
          <w:rStyle w:val="11"/>
          <w:sz w:val="28"/>
          <w:szCs w:val="28"/>
        </w:rPr>
        <w:t xml:space="preserve">, каждый из них смог </w:t>
      </w:r>
      <w:r w:rsidR="002969F9" w:rsidRPr="006C2689">
        <w:rPr>
          <w:rStyle w:val="11"/>
          <w:sz w:val="28"/>
          <w:szCs w:val="28"/>
        </w:rPr>
        <w:t>проявить их собственные потенциальные возможности.</w:t>
      </w:r>
      <w:r w:rsidR="00760401" w:rsidRPr="006C2689">
        <w:rPr>
          <w:rStyle w:val="11"/>
          <w:sz w:val="28"/>
          <w:szCs w:val="28"/>
        </w:rPr>
        <w:t xml:space="preserve">   </w:t>
      </w:r>
    </w:p>
    <w:p w:rsidR="008217F3" w:rsidRDefault="00760401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Style w:val="11"/>
          <w:sz w:val="28"/>
          <w:szCs w:val="28"/>
        </w:rPr>
        <w:t xml:space="preserve">  </w:t>
      </w:r>
      <w:r w:rsidR="009C1FED" w:rsidRPr="00DE1650">
        <w:rPr>
          <w:rStyle w:val="100"/>
          <w:b/>
        </w:rPr>
        <w:t>Предполагаемые результаты реализации программы:</w:t>
      </w:r>
      <w:r w:rsidRPr="006C2689">
        <w:rPr>
          <w:rStyle w:val="100"/>
        </w:rPr>
        <w:t xml:space="preserve">                           </w:t>
      </w:r>
      <w:r w:rsidRPr="005E7DE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Формирование первичных представлений о Малой родине и Отечестве, многообразии</w:t>
      </w:r>
      <w:r w:rsidR="0053012C" w:rsidRPr="005E7DE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стран и народов </w:t>
      </w:r>
      <w:r w:rsidR="00EC0F00" w:rsidRPr="005E7DE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мира</w:t>
      </w:r>
      <w:r w:rsidR="00EC0F00" w:rsidRPr="005E7DE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53012C" w:rsidRPr="005E7D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E7D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3012C" w:rsidRPr="005E7D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</w:t>
      </w:r>
      <w:r w:rsidRPr="005E7DED">
        <w:rPr>
          <w:rFonts w:ascii="Times New Roman" w:eastAsia="Calibri" w:hAnsi="Times New Roman" w:cs="Times New Roman"/>
          <w:sz w:val="28"/>
          <w:szCs w:val="28"/>
        </w:rPr>
        <w:t>Освоение представлений о родном городе - его гербе, названии улиц, некоторых архитектурных особенностях, достопримечательностях</w:t>
      </w:r>
      <w:r w:rsidR="005E7DED">
        <w:rPr>
          <w:rFonts w:ascii="Times New Roman" w:eastAsia="Calibri" w:hAnsi="Times New Roman" w:cs="Times New Roman"/>
          <w:sz w:val="28"/>
          <w:szCs w:val="28"/>
        </w:rPr>
        <w:t>.</w:t>
      </w:r>
      <w:r w:rsidRPr="005E7DED">
        <w:rPr>
          <w:rFonts w:ascii="Times New Roman" w:eastAsia="Calibri" w:hAnsi="Times New Roman" w:cs="Times New Roman"/>
          <w:sz w:val="28"/>
          <w:szCs w:val="28"/>
        </w:rPr>
        <w:t xml:space="preserve">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                                                                             </w:t>
      </w:r>
      <w:r w:rsidR="00EC0F00" w:rsidRPr="005E7DE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E7DED">
        <w:rPr>
          <w:rFonts w:ascii="Times New Roman" w:eastAsia="Calibri" w:hAnsi="Times New Roman" w:cs="Times New Roman"/>
          <w:sz w:val="28"/>
          <w:szCs w:val="28"/>
        </w:rPr>
        <w:t>Освоение представлений о родной стране</w:t>
      </w:r>
      <w:r w:rsidR="005E7DED" w:rsidRPr="005E7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D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7DED" w:rsidRPr="005E7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DED">
        <w:rPr>
          <w:rFonts w:ascii="Times New Roman" w:eastAsia="Calibri" w:hAnsi="Times New Roman" w:cs="Times New Roman"/>
          <w:sz w:val="28"/>
          <w:szCs w:val="28"/>
        </w:rPr>
        <w:t>ее государственных символах, президенте, столице и крупные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Проявления желания участвовать в праздновании государственных праздников и социальных акциях страны и города.</w:t>
      </w:r>
      <w:r w:rsidR="00770550" w:rsidRPr="005E7D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777B" w:rsidRPr="005E7D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770550" w:rsidRPr="005E7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DED" w:rsidRPr="005E7DE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770550" w:rsidRPr="005E7DE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Освоение представлений о планете Земля как общем доме людей, многообразии стран и народов мира                                                                                                         </w:t>
      </w:r>
      <w:r w:rsidR="00770550" w:rsidRPr="005E7D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Развитие </w:t>
      </w:r>
      <w:r w:rsidR="00770550" w:rsidRPr="005E7DED">
        <w:rPr>
          <w:rFonts w:ascii="Times New Roman" w:eastAsia="Calibri" w:hAnsi="Times New Roman" w:cs="Times New Roman"/>
          <w:sz w:val="28"/>
          <w:szCs w:val="28"/>
        </w:rPr>
        <w:t>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национальностей</w:t>
      </w:r>
      <w:proofErr w:type="gramStart"/>
      <w:r w:rsidR="00BA777B" w:rsidRPr="005E7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D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A777B" w:rsidRPr="005E7DE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E7D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C1FED" w:rsidRPr="005E7DED">
        <w:rPr>
          <w:rStyle w:val="11"/>
          <w:sz w:val="28"/>
          <w:szCs w:val="28"/>
        </w:rPr>
        <w:t>Расширение знаний детей по краеведению, возрастание интереса к родному краю, его достопримечательностям, событиям прошлого и настоящего.</w:t>
      </w:r>
      <w:r w:rsidR="00DA6F0F">
        <w:rPr>
          <w:rStyle w:val="11"/>
          <w:sz w:val="28"/>
          <w:szCs w:val="28"/>
        </w:rPr>
        <w:t xml:space="preserve">            </w:t>
      </w:r>
      <w:r w:rsidR="005E7DED">
        <w:rPr>
          <w:b/>
          <w:bCs/>
          <w:sz w:val="28"/>
          <w:szCs w:val="28"/>
        </w:rPr>
        <w:t xml:space="preserve"> 2. Содержательный раздел</w:t>
      </w:r>
      <w:r w:rsidR="00DB36AA" w:rsidRPr="00DB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F3" w:rsidRPr="008217F3" w:rsidRDefault="008217F3" w:rsidP="005E7D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17F3">
        <w:rPr>
          <w:rFonts w:ascii="Times New Roman" w:hAnsi="Times New Roman" w:cs="Times New Roman"/>
          <w:b/>
          <w:sz w:val="28"/>
          <w:szCs w:val="28"/>
        </w:rPr>
        <w:t>2.1 Содержание программы</w:t>
      </w:r>
    </w:p>
    <w:p w:rsidR="00DB36AA" w:rsidRPr="008217F3" w:rsidRDefault="008217F3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DED">
        <w:rPr>
          <w:bCs/>
          <w:i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создание системы работы воспитателя в группе, способствующей формированию положительного отношения  к малой родине, воспитанию интереса и любви к родному городу, с помощью организации краеведческой работы в группе.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DB36AA" w:rsidRPr="007D6C9B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обращают внимание на красоту того места, в котором они живут, — это красота природы, зданий, некоторых элементов их декоративного убранства, скульптура. У детей возникают вопросы о том, почему люди украшают место, в котором они живут. Эстетические элементы в оформлении родного города дети способны связать с их функцией (для чего построено здание, что в нем находится?). У детей выражена потребность отразить впечатления от восприятия образов архитектуры и скульптуры в рисунках и играх, в сочинении историй. Дети начинают понимать, что состояние родного города зависит от отношения к нему жителей. Старшие дошкольники становятся способны к проявлению соответствующей их возможностям социальной активности, обращенной к городу и горожанам, — совместному </w:t>
      </w:r>
      <w:proofErr w:type="gramStart"/>
      <w:r w:rsidRPr="00DB36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36AA">
        <w:rPr>
          <w:rFonts w:ascii="Times New Roman" w:hAnsi="Times New Roman" w:cs="Times New Roman"/>
          <w:sz w:val="28"/>
          <w:szCs w:val="28"/>
        </w:rPr>
        <w:t xml:space="preserve"> взрослыми участию в социально значимых делах, акциях (посильная уборка участка детского сада, поздравление ветеранов, приглашение в детский сад пожилых людей, живущих в микрорайоне и пр.).</w:t>
      </w:r>
    </w:p>
    <w:p w:rsidR="00DB36AA" w:rsidRPr="00DB36AA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 Малая родина, каждый город хранят память о своих великих гражданах, рассказывают об основном роде деятельности его жителей, напоминают о военных триумфах россиян и гордятся их победами, трудятся и празднуют, имеют свои обычаи и традиции. Приобщение детей старшего дошкольного возраста к родному краю успешно, если обеспечивается активная познавательная, игровая и художественная деятельность ребенка. Эта деятельность связана с включением детей в расшифровывание знаков и символов, заложенных в архитектуре родного города, стимулированием вопросительной активности ребенка 5—7 лет. Важно использовать формы и методы, вызывающие развитие эмоций и чувств детей по отношению к родному городу, способствующих проявлению активной </w:t>
      </w:r>
      <w:proofErr w:type="spellStart"/>
      <w:r w:rsidRPr="00DB36A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DB36AA">
        <w:rPr>
          <w:rFonts w:ascii="Times New Roman" w:hAnsi="Times New Roman" w:cs="Times New Roman"/>
          <w:sz w:val="28"/>
          <w:szCs w:val="28"/>
        </w:rPr>
        <w:t xml:space="preserve"> позиции: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Следует организовывать просмотр слайдов и видеофильмов о городе, которые позволяют приблизить достопримечательности к ребенку, рассмотреть их в деталях, пережить чувства удивления, восхищения. Дети старшего дошкольного возраста включаются в празднование событий, связанных с жизнью города, — День рождения города, празднование военных триумфов, памятные даты, связанные с жизнью и творчеством знаменитых горожан. Дети старшего дошкольного возраста с интересом посещают музеи родного города. Активная позиция старших дошкольников обеспечивается созданием в группе уголка краеведения, в котором ребенку предоставляется возможность действовать с картой города, рисовать, рассматривать книги и иллюстрации, создавать коллажи и макеты, играть с использованием макетов. Представление о малой родине является содержательной основой для осуществления разнообразной детской деятельности. Интеграция краеведческого содержания с разными видами деятельности детей может состоять в 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ADC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1. Участие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>2. Обсуждение с детьми правил безопасного поведения в городе («Как правильно переходить дорогу», «Что можно, чего нельзя дел</w:t>
      </w:r>
      <w:r w:rsidR="00C55ADC">
        <w:rPr>
          <w:rFonts w:ascii="Times New Roman" w:hAnsi="Times New Roman" w:cs="Times New Roman"/>
          <w:sz w:val="28"/>
          <w:szCs w:val="28"/>
        </w:rPr>
        <w:t xml:space="preserve">ать на улице города» и др.). </w:t>
      </w:r>
      <w:r w:rsidRPr="00DB36AA">
        <w:rPr>
          <w:rFonts w:ascii="Times New Roman" w:hAnsi="Times New Roman" w:cs="Times New Roman"/>
          <w:sz w:val="28"/>
          <w:szCs w:val="28"/>
        </w:rPr>
        <w:t xml:space="preserve">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3. Участие в совместном с воспитателем труде на участке детского сада (посильная уборка участка после листопада, подкормка птиц, живущих в городе).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4.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украшение города к праздникам и пр.).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6. Участие в проектной деятельности, продуктом которой являются журналы или газеты о малой родине, создание карт города, составление маршрутов экскурсий и прогулок по городу, коллекционирование картинок, открыток, символов, значков.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7. Обсуждение профессий родителей-горожан и составление рассказов о них. 8. Участие с родителями и воспитателями в социально значимых событиях, происходящих в городе (чествование ветеранов, социальные акции и пр.). </w:t>
      </w:r>
    </w:p>
    <w:p w:rsidR="00C55ADC" w:rsidRPr="00C55ADC" w:rsidRDefault="00DB36AA" w:rsidP="005E7DE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5ADC">
        <w:rPr>
          <w:rFonts w:ascii="Times New Roman" w:hAnsi="Times New Roman" w:cs="Times New Roman"/>
          <w:b/>
          <w:i/>
          <w:sz w:val="28"/>
          <w:szCs w:val="28"/>
        </w:rPr>
        <w:t>Задачи образовательной деятельности</w:t>
      </w:r>
    </w:p>
    <w:p w:rsidR="00C55ADC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 1. Продолжать развивать у старших дошкольников интерес к родному городу, его достопримечательностям, событиям прошлого и настоящего.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 2. Расширять представления детей о том, что делает малую родину, родной город красивыми, развивать эмоциональную отзывчивос</w:t>
      </w:r>
      <w:r w:rsidR="00C55ADC">
        <w:rPr>
          <w:rFonts w:ascii="Times New Roman" w:hAnsi="Times New Roman" w:cs="Times New Roman"/>
          <w:sz w:val="28"/>
          <w:szCs w:val="28"/>
        </w:rPr>
        <w:t xml:space="preserve">ть на красоту родного края.                                       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3. Содействовать проявлению инициативности и желанию принимать участие в традициях малой родины, культурных мероприятиях и социальных акциях. 4. Формировать у детей представления о символике родного города (герб, флаг, гимн).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>5. Развивать чувство гордости за свою малую родину, ее достижения и культуру, воспитывать бережное о</w:t>
      </w:r>
      <w:r w:rsidR="00C55ADC">
        <w:rPr>
          <w:rFonts w:ascii="Times New Roman" w:hAnsi="Times New Roman" w:cs="Times New Roman"/>
          <w:sz w:val="28"/>
          <w:szCs w:val="28"/>
        </w:rPr>
        <w:t>тношение к родному городу</w:t>
      </w:r>
      <w:r w:rsidRPr="00DB36AA">
        <w:rPr>
          <w:rFonts w:ascii="Times New Roman" w:hAnsi="Times New Roman" w:cs="Times New Roman"/>
          <w:sz w:val="28"/>
          <w:szCs w:val="28"/>
        </w:rPr>
        <w:t>.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 6. Продолжать знакомить детей с жизнью и творчеством некоторых знаменитых горожан.</w:t>
      </w:r>
    </w:p>
    <w:p w:rsidR="00C55ADC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 Содержание краеведения в подготовительной группе может быть представлено в виде нескольких тем проектной деятельности старших дошкольников: «Самое интересное событие жизни города», «Необычные украшения улиц города», «О каких событиях помнят горожане», «Добрые дела для ветеранов» и других.</w:t>
      </w:r>
    </w:p>
    <w:p w:rsidR="00C55ADC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 </w:t>
      </w:r>
      <w:r w:rsidRPr="00C55ADC">
        <w:rPr>
          <w:rFonts w:ascii="Times New Roman" w:hAnsi="Times New Roman" w:cs="Times New Roman"/>
          <w:b/>
          <w:i/>
          <w:sz w:val="28"/>
          <w:szCs w:val="28"/>
        </w:rPr>
        <w:t>Организация опыта освоения программы</w:t>
      </w:r>
    </w:p>
    <w:p w:rsidR="00491535" w:rsidRDefault="00DB36AA" w:rsidP="005E7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 Создавать условия для рассматривания иллюстративного материала, слайдов, отображающих основные функции родного города, сооружения архитектуры и скульптуры (защитно-оборонительная, торговая, промышленная функции, функция отдыха и развлечений), исторические и современные здания города, культурные сооружения.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Рассказывать детям о событиях, повествующих о жизни города, его истории и современной жизни, архитектурных сооружениях и событиях, связанных с осуществлением функций этих сооружений. </w:t>
      </w:r>
      <w:r w:rsidR="00C55AD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>Использовать плоскостное моделирование архитектурных сооружений, прорисовывать и размещать макеты архитектурных сооружений на детализированной карте города, принимать участие в играх в «город-мечту» (что могло бы здесь находиться и происходить).</w:t>
      </w:r>
      <w:r w:rsidR="004915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 Используя проектную деятельность, проблемные ситуации и поисковые вопросы, стимулировать проявления любознательности детей, самостоятельный поиск информации (найти интересный факт, новую иллюстрацию). </w:t>
      </w:r>
      <w:r w:rsidR="00491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Стимулировать выдвижение детьми гипотез и предположений, связанных с функцией элементов архитектурного убранства города, значения символов в городской среде. </w:t>
      </w:r>
      <w:r w:rsidR="00491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Развивать проявления инициативы детей в играх-путешествиях по родному городу, проведение воображаемых экскурсий, побуждать задавать вопросы о городе, использовать имеющуюся информацию. </w:t>
      </w:r>
      <w:r w:rsidR="0049153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>Создавать условия для участия детей в играх-экспериментированиях и исследовательской деятельности, позволяющей детям установить связи между созданием и использованием предмета для детской деятельности и его использованием в городской среде.</w:t>
      </w:r>
      <w:r w:rsidR="00491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 Подводить к пониманию значения в городской среде разнообразных элементов: венков славы, изображений ветвей деревьев, флюгеров. Рассказывать детям истории, легенды, мифы, связанные с прошлым родного города, названиями улиц, площадей. Способствовать развитию творческого воображения детей на содержании освоенного краеведческого материала в ходе участия в играх-фантазиях, сочинениях загадок, изобразительной деятельности. Стимулировать детей к собиранию коллекций и созданию мини-музеев, связанных с образами родного города (фотографии, символы, изображения знаменитых людей). </w:t>
      </w:r>
      <w:r w:rsidR="00491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B36AA">
        <w:rPr>
          <w:rFonts w:ascii="Times New Roman" w:hAnsi="Times New Roman" w:cs="Times New Roman"/>
          <w:sz w:val="28"/>
          <w:szCs w:val="28"/>
        </w:rPr>
        <w:t xml:space="preserve">Организовывать участие детей в жизни родного города (традициях, праздниках), содействовать эмоциональной и практической вовлеченности детей в события городской жизни (сделать открытки для ветеранов, принять участие в городских акциях «Свеча в окне», «Бессмертный полк» и пр.). </w:t>
      </w:r>
    </w:p>
    <w:p w:rsidR="005E7DED" w:rsidRPr="00406EF4" w:rsidRDefault="00F11D70" w:rsidP="00406EF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5E7DED">
        <w:rPr>
          <w:b/>
          <w:bCs/>
          <w:sz w:val="28"/>
          <w:szCs w:val="28"/>
        </w:rPr>
        <w:t>.Механизм реализации программы.</w:t>
      </w:r>
    </w:p>
    <w:p w:rsidR="00406EF4" w:rsidRPr="00F11D70" w:rsidRDefault="005E7DED" w:rsidP="005E7DED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>Знаком</w:t>
      </w:r>
      <w:r w:rsidR="00406EF4" w:rsidRPr="00F11D70">
        <w:rPr>
          <w:rFonts w:ascii="Times New Roman" w:hAnsi="Times New Roman" w:cs="Times New Roman"/>
          <w:sz w:val="28"/>
          <w:szCs w:val="28"/>
        </w:rPr>
        <w:t>ство дошкольников с родным городом</w:t>
      </w:r>
      <w:r w:rsidRPr="00F11D70">
        <w:rPr>
          <w:rFonts w:ascii="Times New Roman" w:hAnsi="Times New Roman" w:cs="Times New Roman"/>
          <w:sz w:val="28"/>
          <w:szCs w:val="28"/>
        </w:rPr>
        <w:t xml:space="preserve"> и родной страной - процесс длительный и сложный. Он не может проходить  от случая к случаю. Положительного результата в развитии целостного отношения к родному краю можно достичь только систематической работой. Кра</w:t>
      </w:r>
      <w:r w:rsidR="00406EF4" w:rsidRPr="00F11D70">
        <w:rPr>
          <w:rFonts w:ascii="Times New Roman" w:hAnsi="Times New Roman" w:cs="Times New Roman"/>
          <w:sz w:val="28"/>
          <w:szCs w:val="28"/>
        </w:rPr>
        <w:t>еведческие знания интегрируются:</w:t>
      </w:r>
    </w:p>
    <w:p w:rsidR="005E7DED" w:rsidRPr="00F11D70" w:rsidRDefault="005E7DED" w:rsidP="005E7DED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музыкально-художественную.</w:t>
      </w:r>
    </w:p>
    <w:p w:rsidR="00406EF4" w:rsidRPr="00F11D70" w:rsidRDefault="00406EF4" w:rsidP="00406EF4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 xml:space="preserve">- в образовательную деятельность, осуществляемую в ходе режимных моментов (прогулки, целевые экскурсии обеспечивают необходимую двигательную активность и способствует </w:t>
      </w:r>
      <w:proofErr w:type="gramStart"/>
      <w:r w:rsidRPr="00F11D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1D70">
        <w:rPr>
          <w:rFonts w:ascii="Times New Roman" w:hAnsi="Times New Roman" w:cs="Times New Roman"/>
          <w:sz w:val="28"/>
          <w:szCs w:val="28"/>
        </w:rPr>
        <w:t xml:space="preserve"> хранению и укреплению здоровья дошкольников).</w:t>
      </w:r>
    </w:p>
    <w:p w:rsidR="00406EF4" w:rsidRPr="00F11D70" w:rsidRDefault="00406EF4" w:rsidP="00406EF4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>- в самостоятельную деятельность детей (дидактические  и подвижные игры, рассматривание дидактических картинок, иллюстраций).</w:t>
      </w:r>
    </w:p>
    <w:p w:rsidR="00406EF4" w:rsidRPr="00F11D70" w:rsidRDefault="00406EF4" w:rsidP="00406EF4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>- в процесс взаимодействия с семьями (участие в проектной деятельности, продуктом которой являются альбомы или газеты о малой родине, создание карты города, составление маршрутов экскурсий и прогулок по городу; коллекционирование картинок, открыток, символов, значков; участие с родителями и воспитателями в социально-значимых событиях и прочее).</w:t>
      </w:r>
    </w:p>
    <w:p w:rsidR="00406EF4" w:rsidRDefault="00406EF4" w:rsidP="00406EF4">
      <w:pPr>
        <w:rPr>
          <w:sz w:val="28"/>
          <w:szCs w:val="28"/>
        </w:rPr>
      </w:pPr>
    </w:p>
    <w:p w:rsidR="005E7DED" w:rsidRPr="00F11D70" w:rsidRDefault="005E7DED" w:rsidP="005E7DED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>Представления о малой родине успешно интегрируются  практически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развитие»).</w:t>
      </w:r>
    </w:p>
    <w:p w:rsidR="00962D4E" w:rsidRPr="00F11D70" w:rsidRDefault="005E7DED" w:rsidP="005E7DED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  детская деятельность, тем успешнее идет его развитие.</w:t>
      </w:r>
    </w:p>
    <w:p w:rsidR="005E7DED" w:rsidRPr="00F11D70" w:rsidRDefault="005E7DED" w:rsidP="005E7DED">
      <w:pPr>
        <w:rPr>
          <w:rFonts w:ascii="Times New Roman" w:hAnsi="Times New Roman" w:cs="Times New Roman"/>
          <w:sz w:val="28"/>
          <w:szCs w:val="28"/>
        </w:rPr>
      </w:pPr>
      <w:r w:rsidRPr="00F11D70">
        <w:rPr>
          <w:rFonts w:ascii="Times New Roman" w:hAnsi="Times New Roman" w:cs="Times New Roman"/>
          <w:sz w:val="28"/>
          <w:szCs w:val="28"/>
        </w:rPr>
        <w:t xml:space="preserve"> Вот почему при организации краеведческой работы в гр</w:t>
      </w:r>
      <w:r w:rsidR="00E26B26" w:rsidRPr="00F11D70">
        <w:rPr>
          <w:rFonts w:ascii="Times New Roman" w:hAnsi="Times New Roman" w:cs="Times New Roman"/>
          <w:sz w:val="28"/>
          <w:szCs w:val="28"/>
        </w:rPr>
        <w:t>уппе  планируются</w:t>
      </w:r>
      <w:r w:rsidRPr="00F11D70">
        <w:rPr>
          <w:rFonts w:ascii="Times New Roman" w:hAnsi="Times New Roman" w:cs="Times New Roman"/>
          <w:sz w:val="28"/>
          <w:szCs w:val="28"/>
        </w:rPr>
        <w:t xml:space="preserve"> разнообразные виды де</w:t>
      </w:r>
      <w:r w:rsidR="00E26B26" w:rsidRPr="00F11D70">
        <w:rPr>
          <w:rFonts w:ascii="Times New Roman" w:hAnsi="Times New Roman" w:cs="Times New Roman"/>
          <w:sz w:val="28"/>
          <w:szCs w:val="28"/>
        </w:rPr>
        <w:t>ятельности дошкольника - игровая, изобразительная</w:t>
      </w:r>
      <w:r w:rsidRPr="00F11D70">
        <w:rPr>
          <w:rFonts w:ascii="Times New Roman" w:hAnsi="Times New Roman" w:cs="Times New Roman"/>
          <w:sz w:val="28"/>
          <w:szCs w:val="28"/>
        </w:rPr>
        <w:t>,</w:t>
      </w:r>
      <w:r w:rsidR="00E26B26" w:rsidRPr="00F11D70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</w:t>
      </w:r>
      <w:r w:rsidRPr="00F11D70">
        <w:rPr>
          <w:rFonts w:ascii="Times New Roman" w:hAnsi="Times New Roman" w:cs="Times New Roman"/>
          <w:sz w:val="28"/>
          <w:szCs w:val="28"/>
        </w:rPr>
        <w:t>, чтение</w:t>
      </w:r>
      <w:r w:rsidR="00E26B26" w:rsidRPr="00F11D70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Pr="00F11D70">
        <w:rPr>
          <w:rFonts w:ascii="Times New Roman" w:hAnsi="Times New Roman" w:cs="Times New Roman"/>
          <w:sz w:val="28"/>
          <w:szCs w:val="28"/>
        </w:rPr>
        <w:t>. Интеграция различных видов деятельности, а также включение методов познавательной активности – обеспечивают  повышение интереса к данной теме.</w:t>
      </w:r>
    </w:p>
    <w:p w:rsidR="00A35B61" w:rsidRPr="00F11D70" w:rsidRDefault="00A35B61" w:rsidP="005E7DED">
      <w:pPr>
        <w:rPr>
          <w:rFonts w:ascii="Times New Roman" w:hAnsi="Times New Roman" w:cs="Times New Roman"/>
          <w:sz w:val="28"/>
          <w:szCs w:val="28"/>
        </w:rPr>
      </w:pPr>
    </w:p>
    <w:p w:rsidR="00F11D70" w:rsidRDefault="00F11D70" w:rsidP="00A35B61">
      <w:pPr>
        <w:pStyle w:val="9"/>
        <w:spacing w:line="360" w:lineRule="auto"/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</w:pPr>
    </w:p>
    <w:p w:rsidR="00F11D70" w:rsidRPr="00F11D70" w:rsidRDefault="00F11D70" w:rsidP="00F11D70"/>
    <w:p w:rsidR="00A35B61" w:rsidRPr="006C2689" w:rsidRDefault="00365FF0" w:rsidP="00A35B61">
      <w:pPr>
        <w:pStyle w:val="9"/>
        <w:spacing w:line="360" w:lineRule="auto"/>
        <w:rPr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365FF0">
        <w:rPr>
          <w:rFonts w:ascii="Times New Roman" w:hAnsi="Times New Roman" w:cs="Times New Roman"/>
          <w:bCs/>
          <w:iCs w:val="0"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02" type="#_x0000_t64" style="position:absolute;margin-left:-21.45pt;margin-top:16.3pt;width:119.25pt;height:90.75pt;z-index:251684352" fillcolor="#d6e3bc">
            <v:textbox style="mso-next-textbox:#_x0000_s1102">
              <w:txbxContent>
                <w:p w:rsidR="001333F1" w:rsidRDefault="001333F1" w:rsidP="00A35B61">
                  <w:pPr>
                    <w:jc w:val="center"/>
                  </w:pPr>
                  <w:r>
                    <w:t>Тематические праздники</w:t>
                  </w:r>
                </w:p>
              </w:txbxContent>
            </v:textbox>
          </v:shape>
        </w:pict>
      </w:r>
      <w:r w:rsidRPr="00365FF0">
        <w:rPr>
          <w:rFonts w:ascii="Times New Roman" w:hAnsi="Times New Roman" w:cs="Times New Roman"/>
          <w:bCs/>
          <w:color w:val="auto"/>
          <w:sz w:val="28"/>
          <w:szCs w:val="28"/>
        </w:rPr>
        <w:pict>
          <v:shape id="_x0000_s1101" type="#_x0000_t64" style="position:absolute;margin-left:379.05pt;margin-top:12.55pt;width:113.25pt;height:87pt;z-index:251683328;mso-position-horizontal-relative:text;mso-position-vertical-relative:text" fillcolor="#d6e3bc">
            <v:textbox style="mso-next-textbox:#_x0000_s1101">
              <w:txbxContent>
                <w:p w:rsidR="001333F1" w:rsidRDefault="001333F1" w:rsidP="00A35B61">
                  <w:pPr>
                    <w:jc w:val="center"/>
                  </w:pPr>
                  <w:r>
                    <w:t>Беседы</w:t>
                  </w:r>
                </w:p>
              </w:txbxContent>
            </v:textbox>
          </v:shape>
        </w:pict>
      </w:r>
    </w:p>
    <w:p w:rsidR="00A35B61" w:rsidRPr="006C2689" w:rsidRDefault="00365FF0" w:rsidP="00A35B61">
      <w:pPr>
        <w:pStyle w:val="9"/>
        <w:spacing w:line="360" w:lineRule="auto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pict>
          <v:shape id="_x0000_s1097" type="#_x0000_t64" style="position:absolute;margin-left:255.3pt;margin-top:26.45pt;width:102.75pt;height:95.35pt;z-index:251679232" fillcolor="#d6e3bc">
            <v:textbox style="mso-next-textbox:#_x0000_s1097">
              <w:txbxContent>
                <w:p w:rsidR="001333F1" w:rsidRDefault="001333F1" w:rsidP="00A35B61">
                  <w:pPr>
                    <w:jc w:val="center"/>
                  </w:pPr>
                  <w:r>
                    <w:t>Экскурсии и походы по родному краю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iCs w:val="0"/>
          <w:sz w:val="28"/>
          <w:szCs w:val="28"/>
        </w:rPr>
        <w:pict>
          <v:shape id="_x0000_s1098" type="#_x0000_t64" style="position:absolute;margin-left:115.05pt;margin-top:3.3pt;width:109.5pt;height:97.5pt;z-index:251680256" fillcolor="#d6e3bc">
            <v:textbox style="mso-next-textbox:#_x0000_s1098">
              <w:txbxContent>
                <w:p w:rsidR="001333F1" w:rsidRDefault="001333F1" w:rsidP="00A35B61">
                  <w:pPr>
                    <w:jc w:val="center"/>
                  </w:pPr>
                  <w:r>
                    <w:t>Художественное творчество дошкольников</w:t>
                  </w:r>
                </w:p>
              </w:txbxContent>
            </v:textbox>
          </v:shape>
        </w:pict>
      </w:r>
      <w:r w:rsidR="00A35B61" w:rsidRPr="006C2689">
        <w:rPr>
          <w:rFonts w:ascii="Times New Roman" w:hAnsi="Times New Roman" w:cs="Times New Roman"/>
          <w:b/>
          <w:bCs/>
          <w:iCs w:val="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365FF0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FF0">
        <w:rPr>
          <w:rFonts w:ascii="Times New Roman" w:hAnsi="Times New Roman" w:cs="Times New Roman"/>
          <w:bCs/>
          <w:iCs/>
          <w:sz w:val="28"/>
          <w:szCs w:val="28"/>
        </w:rPr>
        <w:pict>
          <v:shape id="_x0000_s1099" type="#_x0000_t64" style="position:absolute;margin-left:-34.2pt;margin-top:10.75pt;width:149.25pt;height:104.25pt;z-index:251681280" fillcolor="#d6e3bc">
            <v:textbox style="mso-next-textbox:#_x0000_s1099">
              <w:txbxContent>
                <w:p w:rsidR="001333F1" w:rsidRPr="00064BDA" w:rsidRDefault="001333F1" w:rsidP="00A35B61">
                  <w:r>
                    <w:t>Конкурсы, викторины</w:t>
                  </w:r>
                </w:p>
              </w:txbxContent>
            </v:textbox>
          </v:shape>
        </w:pict>
      </w:r>
      <w:r w:rsidRPr="00365FF0">
        <w:rPr>
          <w:rFonts w:ascii="Times New Roman" w:hAnsi="Times New Roman" w:cs="Times New Roman"/>
          <w:bCs/>
          <w:iCs/>
          <w:sz w:val="28"/>
          <w:szCs w:val="28"/>
        </w:rPr>
        <w:pict>
          <v:shape id="_x0000_s1100" type="#_x0000_t64" style="position:absolute;margin-left:372.3pt;margin-top:10.75pt;width:139.5pt;height:114.75pt;z-index:251682304" fillcolor="#d6e3bc">
            <v:textbox style="mso-next-textbox:#_x0000_s1100">
              <w:txbxContent>
                <w:p w:rsidR="001333F1" w:rsidRDefault="001333F1" w:rsidP="00A35B61">
                  <w:pPr>
                    <w:spacing w:after="0" w:line="240" w:lineRule="auto"/>
                    <w:jc w:val="center"/>
                  </w:pPr>
                  <w:r>
                    <w:t>Встречи с земляками: поэтами, художниками,</w:t>
                  </w:r>
                </w:p>
                <w:p w:rsidR="001333F1" w:rsidRDefault="001333F1" w:rsidP="00A35B61">
                  <w:pPr>
                    <w:spacing w:after="0" w:line="240" w:lineRule="auto"/>
                  </w:pPr>
                  <w:r>
                    <w:t>ветеранами, людьми разных профессий</w:t>
                  </w:r>
                </w:p>
              </w:txbxContent>
            </v:textbox>
          </v:shape>
        </w:pict>
      </w: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365FF0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05" type="#_x0000_t188" style="position:absolute;margin-left:133.95pt;margin-top:15.5pt;width:177pt;height:80.25pt;z-index:251687424" fillcolor="#76923c">
            <v:textbox style="mso-next-textbox:#_x0000_s1105">
              <w:txbxContent>
                <w:p w:rsidR="001333F1" w:rsidRDefault="001333F1" w:rsidP="00A35B61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Формы работы</w:t>
                  </w:r>
                </w:p>
                <w:p w:rsidR="001333F1" w:rsidRDefault="001333F1" w:rsidP="00A35B61"/>
              </w:txbxContent>
            </v:textbox>
          </v:shape>
        </w:pict>
      </w: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365FF0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4" type="#_x0000_t64" style="position:absolute;margin-left:-29.7pt;margin-top:18.45pt;width:144.75pt;height:104.25pt;z-index:251686400" fillcolor="#d6e3bc">
            <v:textbox style="mso-next-textbox:#_x0000_s1104">
              <w:txbxContent>
                <w:p w:rsidR="001333F1" w:rsidRDefault="001333F1" w:rsidP="00A35B61">
                  <w:pPr>
                    <w:jc w:val="center"/>
                  </w:pPr>
                  <w:r>
                    <w:t>Проектная и исследовательская деятельность дошкольников</w:t>
                  </w:r>
                </w:p>
              </w:txbxContent>
            </v:textbox>
          </v:shape>
        </w:pict>
      </w: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365FF0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8" type="#_x0000_t64" style="position:absolute;margin-left:368.55pt;margin-top:-.5pt;width:139.5pt;height:91.05pt;z-index:251690496" fillcolor="#d6e3bc">
            <v:textbox style="mso-next-textbox:#_x0000_s1108">
              <w:txbxContent>
                <w:p w:rsidR="001333F1" w:rsidRDefault="001333F1" w:rsidP="00A35B61">
                  <w:pPr>
                    <w:jc w:val="center"/>
                  </w:pPr>
                  <w:r>
                    <w:t>Сбор и оформление материалов по краеведению</w:t>
                  </w:r>
                </w:p>
              </w:txbxContent>
            </v:textbox>
          </v:shape>
        </w:pict>
      </w: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365FF0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6" type="#_x0000_t64" style="position:absolute;margin-left:168.3pt;margin-top:19.75pt;width:169.5pt;height:109.5pt;z-index:251688448" fillcolor="#d6e3bc">
            <v:textbox style="mso-next-textbox:#_x0000_s1106">
              <w:txbxContent>
                <w:p w:rsidR="001333F1" w:rsidRDefault="001333F1" w:rsidP="00A35B61">
                  <w:r>
                    <w:t>Участие в районных, областных, российских, международных конкурсах по краеведению</w:t>
                  </w:r>
                </w:p>
              </w:txbxContent>
            </v:textbox>
          </v:shape>
        </w:pict>
      </w:r>
    </w:p>
    <w:p w:rsidR="00A35B61" w:rsidRPr="006C2689" w:rsidRDefault="00A35B61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365FF0" w:rsidP="00A3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3" type="#_x0000_t64" style="position:absolute;margin-left:20.55pt;margin-top:10pt;width:94.5pt;height:1in;z-index:251685376" fillcolor="#d6e3bc">
            <v:textbox style="mso-next-textbox:#_x0000_s1103">
              <w:txbxContent>
                <w:p w:rsidR="001333F1" w:rsidRDefault="001333F1" w:rsidP="00A35B61">
                  <w:r>
                    <w:t>Работа с родителями</w:t>
                  </w:r>
                </w:p>
                <w:p w:rsidR="001333F1" w:rsidRDefault="001333F1" w:rsidP="00A35B61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7" type="#_x0000_t64" style="position:absolute;margin-left:364.05pt;margin-top:10pt;width:90pt;height:79pt;z-index:251689472" fillcolor="#d6e3bc">
            <v:textbox style="mso-next-textbox:#_x0000_s1107">
              <w:txbxContent>
                <w:p w:rsidR="001333F1" w:rsidRDefault="001333F1" w:rsidP="00A35B61">
                  <w:pPr>
                    <w:jc w:val="center"/>
                  </w:pPr>
                  <w:r>
                    <w:t>Библиотечные уроки</w:t>
                  </w:r>
                </w:p>
                <w:p w:rsidR="001333F1" w:rsidRDefault="001333F1" w:rsidP="00A35B61">
                  <w:pPr>
                    <w:jc w:val="center"/>
                  </w:pPr>
                </w:p>
                <w:p w:rsidR="001333F1" w:rsidRDefault="001333F1" w:rsidP="00A35B61">
                  <w:pPr>
                    <w:jc w:val="center"/>
                  </w:pPr>
                </w:p>
                <w:p w:rsidR="001333F1" w:rsidRDefault="001333F1" w:rsidP="00A35B61">
                  <w:pPr>
                    <w:jc w:val="center"/>
                  </w:pPr>
                </w:p>
              </w:txbxContent>
            </v:textbox>
          </v:shape>
        </w:pict>
      </w:r>
    </w:p>
    <w:p w:rsidR="00A35B61" w:rsidRPr="006C2689" w:rsidRDefault="00A35B61" w:rsidP="00A35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          Группа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A35B61" w:rsidRPr="006C2689" w:rsidRDefault="00A35B61" w:rsidP="00A35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A35B61" w:rsidP="00A35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B61" w:rsidRPr="006C2689" w:rsidRDefault="00A35B61" w:rsidP="00A35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ED" w:rsidRPr="00B94D5F" w:rsidRDefault="005E7DED" w:rsidP="005E7DED">
      <w:pPr>
        <w:rPr>
          <w:b/>
          <w:sz w:val="28"/>
          <w:szCs w:val="28"/>
        </w:rPr>
      </w:pPr>
      <w:r w:rsidRPr="00B94D5F">
        <w:rPr>
          <w:sz w:val="28"/>
          <w:szCs w:val="28"/>
        </w:rPr>
        <w:t xml:space="preserve"> </w:t>
      </w:r>
      <w:r w:rsidR="00F11D70">
        <w:rPr>
          <w:b/>
          <w:sz w:val="28"/>
          <w:szCs w:val="28"/>
        </w:rPr>
        <w:t>2.3</w:t>
      </w:r>
      <w:r w:rsidR="00B94D5F" w:rsidRPr="00B94D5F">
        <w:rPr>
          <w:b/>
          <w:sz w:val="28"/>
          <w:szCs w:val="28"/>
        </w:rPr>
        <w:t>.</w:t>
      </w:r>
      <w:r w:rsidRPr="00B94D5F">
        <w:rPr>
          <w:b/>
          <w:sz w:val="28"/>
          <w:szCs w:val="28"/>
        </w:rPr>
        <w:t>Педагогические технологии, используемые в работе.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в соответствии со стоящими перед ней задачами и с учетом с учетом специфики дошкольного возраста подразумевает использование педагогом в работе нескольких технологий: игровой технологии, технологии личностно – ориентированного обучения, проектной технологии,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5E7DED" w:rsidRPr="00E26B26" w:rsidRDefault="005E7DED" w:rsidP="005E7DED">
      <w:pPr>
        <w:rPr>
          <w:i/>
          <w:sz w:val="28"/>
          <w:szCs w:val="28"/>
        </w:rPr>
      </w:pPr>
      <w:r w:rsidRPr="00E26B26">
        <w:rPr>
          <w:bCs/>
          <w:i/>
          <w:sz w:val="28"/>
          <w:szCs w:val="28"/>
        </w:rPr>
        <w:t>Методы повы</w:t>
      </w:r>
      <w:r w:rsidR="00B94D5F">
        <w:rPr>
          <w:bCs/>
          <w:i/>
          <w:sz w:val="28"/>
          <w:szCs w:val="28"/>
        </w:rPr>
        <w:t>шения познавательной активности: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Мотивация и активизация познавательной деятельности детей, повышение эмоциональной активности к краеведческим знаниям осуществляется  через применение следующих  методов:</w:t>
      </w:r>
    </w:p>
    <w:p w:rsidR="005E7DED" w:rsidRDefault="005E7DED" w:rsidP="00B94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Элементарный анализ (установление причинно-следственных связей);</w:t>
      </w:r>
      <w:r w:rsidR="00B94D5F">
        <w:rPr>
          <w:sz w:val="28"/>
          <w:szCs w:val="28"/>
        </w:rPr>
        <w:t xml:space="preserve">    </w:t>
      </w:r>
      <w:r>
        <w:rPr>
          <w:sz w:val="28"/>
          <w:szCs w:val="28"/>
        </w:rPr>
        <w:t>Экспериментирование и опыты;</w:t>
      </w:r>
      <w:r w:rsidR="00B94D5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Придумывание сказок, рассказов;</w:t>
      </w:r>
      <w:r w:rsidR="00B94D5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Сюрпризные моменты;</w:t>
      </w:r>
      <w:r w:rsidR="00B94D5F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Элементы творчества и новизны;</w:t>
      </w:r>
      <w:r w:rsidR="00B94D5F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Игровые и воображаемые ситуации;</w:t>
      </w:r>
    </w:p>
    <w:p w:rsidR="005E7DED" w:rsidRDefault="005E7DED" w:rsidP="00B94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логических задач;</w:t>
      </w:r>
      <w:r w:rsidR="00B94D5F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Метод моделирования и конструирования.</w:t>
      </w:r>
      <w:r w:rsidR="00AE21A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Эмоциональная насыщенность окружения;</w:t>
      </w:r>
      <w:r w:rsidR="00AE21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Исследование  предметов живой и неживой природы;</w:t>
      </w:r>
      <w:r w:rsidR="00AE21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Прогнозирование  (умение рассматривать предметы и явления в движении – прошлое, настоящее и будущее);</w:t>
      </w:r>
    </w:p>
    <w:p w:rsidR="005E7DED" w:rsidRDefault="005E7DED" w:rsidP="00B94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Проблемные ситуации и задачи;</w:t>
      </w:r>
      <w:r w:rsidR="00AE21A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Предположения (гипотезы).</w:t>
      </w:r>
    </w:p>
    <w:p w:rsidR="005E7DED" w:rsidRDefault="00F11D70" w:rsidP="00B94D5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="005E7DED">
        <w:rPr>
          <w:b/>
          <w:bCs/>
          <w:sz w:val="28"/>
          <w:szCs w:val="28"/>
        </w:rPr>
        <w:t>Ориентация ребенка в образовательной области.</w:t>
      </w:r>
    </w:p>
    <w:p w:rsidR="005E7DED" w:rsidRDefault="00471FBF" w:rsidP="005E7DED">
      <w:pPr>
        <w:rPr>
          <w:bCs/>
          <w:i/>
          <w:sz w:val="28"/>
          <w:szCs w:val="28"/>
          <w:u w:val="single"/>
        </w:rPr>
      </w:pPr>
      <w:r w:rsidRPr="008217F3">
        <w:rPr>
          <w:bCs/>
          <w:i/>
          <w:sz w:val="28"/>
          <w:szCs w:val="28"/>
          <w:u w:val="single"/>
        </w:rPr>
        <w:t>О ч</w:t>
      </w:r>
      <w:r w:rsidR="006A34E5" w:rsidRPr="008217F3">
        <w:rPr>
          <w:bCs/>
          <w:i/>
          <w:sz w:val="28"/>
          <w:szCs w:val="28"/>
          <w:u w:val="single"/>
        </w:rPr>
        <w:t>ем узнают дети  - седьмой</w:t>
      </w:r>
      <w:r w:rsidR="005E7DED" w:rsidRPr="008217F3">
        <w:rPr>
          <w:bCs/>
          <w:i/>
          <w:sz w:val="28"/>
          <w:szCs w:val="28"/>
          <w:u w:val="single"/>
        </w:rPr>
        <w:t xml:space="preserve"> год жизни.</w:t>
      </w:r>
    </w:p>
    <w:p w:rsidR="005E7DED" w:rsidRPr="00F11D70" w:rsidRDefault="00F11D70" w:rsidP="00F11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 xml:space="preserve">У родного города (села) есть свое название (имя), которое рассказывает о важном для людей событии, которое произошло в прошлом, или о знаменитом человеке. Названия улиц могут рассказывать о людях, событиях, хранить память о чем- либо. В городе (селе) есть памятники — они напоминают о людях, которые жили раньше, их делах. Малая родина гордится своими известными защитниками отечества, писателями, художниками. В городе происходили раньше и происходят сейчас разные события, которые связаны с функциями города (выпускают автомобили и корабли, проводят выставки и концерты). В городе (селе) трудятся родители. Об истории родного города и жизни горожан рассказывают дома, их облик, декоративное убранство, городская скульптура. В городе строят новые и красивые дома, районы. Люди </w:t>
      </w:r>
      <w:r w:rsidRPr="00F11D70">
        <w:rPr>
          <w:rFonts w:ascii="Times New Roman" w:hAnsi="Times New Roman" w:cs="Times New Roman"/>
          <w:sz w:val="28"/>
          <w:szCs w:val="28"/>
        </w:rPr>
        <w:t xml:space="preserve">берегут свою малую родину, создают и поддерживают традиции.            </w:t>
      </w:r>
      <w:r w:rsidR="005E7DED" w:rsidRPr="00F11D70">
        <w:rPr>
          <w:rFonts w:ascii="Times New Roman" w:hAnsi="Times New Roman" w:cs="Times New Roman"/>
          <w:sz w:val="28"/>
          <w:szCs w:val="28"/>
        </w:rPr>
        <w:t>Результатом  реализации программы должно  стать освоение  детьми определенного содержания краеведческих</w:t>
      </w:r>
      <w:r w:rsidR="005E7DED">
        <w:rPr>
          <w:sz w:val="28"/>
          <w:szCs w:val="28"/>
        </w:rPr>
        <w:t xml:space="preserve"> знаний.</w:t>
      </w:r>
    </w:p>
    <w:p w:rsidR="005E7DED" w:rsidRPr="006A34E5" w:rsidRDefault="0056279F" w:rsidP="005E7DED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2.5</w:t>
      </w:r>
      <w:r w:rsidR="005E7DED" w:rsidRPr="00152083">
        <w:rPr>
          <w:b/>
          <w:bCs/>
          <w:i/>
          <w:sz w:val="28"/>
          <w:szCs w:val="28"/>
        </w:rPr>
        <w:t>.Итоги освоения содержания</w:t>
      </w:r>
      <w:r w:rsidR="005E7DED" w:rsidRPr="006A34E5">
        <w:rPr>
          <w:bCs/>
          <w:i/>
          <w:sz w:val="28"/>
          <w:szCs w:val="28"/>
        </w:rPr>
        <w:t>.</w:t>
      </w:r>
    </w:p>
    <w:p w:rsidR="005E7DED" w:rsidRPr="00E01A3A" w:rsidRDefault="005E7DED" w:rsidP="005E7DED">
      <w:pPr>
        <w:rPr>
          <w:i/>
          <w:sz w:val="28"/>
          <w:szCs w:val="28"/>
          <w:u w:val="single"/>
        </w:rPr>
      </w:pPr>
      <w:r w:rsidRPr="00E01A3A">
        <w:rPr>
          <w:i/>
          <w:sz w:val="28"/>
          <w:szCs w:val="28"/>
          <w:u w:val="single"/>
        </w:rPr>
        <w:t>Достижения ребенка (Что нас радует).</w:t>
      </w:r>
    </w:p>
    <w:p w:rsidR="00962D4E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У ребенка преобладает эмоционально-положительное отношение к малой родине, он </w:t>
      </w:r>
      <w:r w:rsidR="00152083">
        <w:rPr>
          <w:sz w:val="28"/>
          <w:szCs w:val="28"/>
        </w:rPr>
        <w:t>хорошо ориентируется в ближайшей</w:t>
      </w:r>
      <w:r>
        <w:rPr>
          <w:sz w:val="28"/>
          <w:szCs w:val="28"/>
        </w:rPr>
        <w:t xml:space="preserve"> к детскому саду и дому</w:t>
      </w:r>
      <w:r w:rsidR="00152083">
        <w:rPr>
          <w:sz w:val="28"/>
          <w:szCs w:val="28"/>
        </w:rPr>
        <w:t xml:space="preserve"> местности</w:t>
      </w:r>
      <w:proofErr w:type="gramStart"/>
      <w:r w:rsidR="00152083">
        <w:rPr>
          <w:sz w:val="28"/>
          <w:szCs w:val="28"/>
        </w:rPr>
        <w:t xml:space="preserve"> ,</w:t>
      </w:r>
      <w:proofErr w:type="gramEnd"/>
      <w:r w:rsidR="0015208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цент</w:t>
      </w:r>
      <w:r w:rsidR="00152083">
        <w:rPr>
          <w:sz w:val="28"/>
          <w:szCs w:val="28"/>
        </w:rPr>
        <w:t>ральных улицах города</w:t>
      </w:r>
      <w:r>
        <w:rPr>
          <w:sz w:val="28"/>
          <w:szCs w:val="28"/>
        </w:rPr>
        <w:t>. Знает и стремится выполнять правила поведения в нем.</w:t>
      </w:r>
      <w:r w:rsidR="0015208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Ребенок проявляет интерес, любознательность по отношению к родному краю, его истории, необычным памятникам, к малой родине, использует место</w:t>
      </w:r>
      <w:r w:rsidR="00152083">
        <w:rPr>
          <w:sz w:val="28"/>
          <w:szCs w:val="28"/>
        </w:rPr>
        <w:t>имение «мой» по отношению к городу</w:t>
      </w:r>
      <w:r>
        <w:rPr>
          <w:sz w:val="28"/>
          <w:szCs w:val="28"/>
        </w:rPr>
        <w:t>, району, краю.</w:t>
      </w:r>
      <w:r w:rsidR="00962D4E">
        <w:rPr>
          <w:sz w:val="28"/>
          <w:szCs w:val="28"/>
        </w:rPr>
        <w:t xml:space="preserve">                                           </w:t>
      </w:r>
    </w:p>
    <w:p w:rsidR="005E7DED" w:rsidRDefault="005E7DED" w:rsidP="005E7DED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С удовольствием включается в проектную деятельность, связанную с познанием малой родины, в детское коллекционирование, создание мини-музеев.</w:t>
      </w:r>
      <w:r w:rsidR="0015208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Ребенок проявляет начала социальной активности: участвует в социально значимых событиях, переживает эмоции, связанные с событиями</w:t>
      </w:r>
      <w:r w:rsidR="00152083">
        <w:rPr>
          <w:sz w:val="28"/>
          <w:szCs w:val="28"/>
        </w:rPr>
        <w:t xml:space="preserve"> военных лет и подвигами горожан</w:t>
      </w:r>
      <w:r>
        <w:rPr>
          <w:sz w:val="28"/>
          <w:szCs w:val="28"/>
        </w:rPr>
        <w:t>, стремится выразить позитивное отношение к его жителям.</w:t>
      </w:r>
      <w:r w:rsidR="00152083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Отражает свои впечатления о малой родине в предпочитаемой деятельности: рассказывает, изображает, воплощает образы в играх, разворачивает сюжет и т. д.</w:t>
      </w:r>
      <w:r w:rsidR="0015208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01A3A">
        <w:rPr>
          <w:i/>
          <w:sz w:val="28"/>
          <w:szCs w:val="28"/>
          <w:u w:val="single"/>
        </w:rPr>
        <w:t>Вызывает озабоченность и требует совместных усилий педагогов и родителей</w:t>
      </w:r>
    </w:p>
    <w:p w:rsidR="008217F3" w:rsidRPr="00C55ADC" w:rsidRDefault="008217F3" w:rsidP="00821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AA">
        <w:rPr>
          <w:rFonts w:ascii="Times New Roman" w:hAnsi="Times New Roman" w:cs="Times New Roman"/>
          <w:sz w:val="28"/>
          <w:szCs w:val="28"/>
        </w:rPr>
        <w:t>Для ребенка характерно незначительное проявление интереса и выраженного положительного эмоционального отношения к малой родине.  Ребенок без удовольствия отражает впечатления о городе в деятельности.  Не стремится к проявлению инициативы в социально значимых делах, связанных с жизнью родного города.  Представления о малой родине поверхностны, часто искажены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7F3" w:rsidRPr="00E01A3A" w:rsidRDefault="008217F3" w:rsidP="005E7DED">
      <w:pPr>
        <w:rPr>
          <w:i/>
          <w:sz w:val="28"/>
          <w:szCs w:val="28"/>
        </w:rPr>
      </w:pPr>
    </w:p>
    <w:p w:rsidR="005E7DED" w:rsidRDefault="0056279F" w:rsidP="005E7D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 w:rsidR="009B3176">
        <w:rPr>
          <w:b/>
          <w:bCs/>
          <w:sz w:val="28"/>
          <w:szCs w:val="28"/>
        </w:rPr>
        <w:t>.</w:t>
      </w:r>
      <w:r w:rsidR="005E7DED">
        <w:rPr>
          <w:b/>
          <w:bCs/>
          <w:sz w:val="28"/>
          <w:szCs w:val="28"/>
        </w:rPr>
        <w:t>Работа с родителями.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Решение задач воспитания у дошкольников любви к своему дому, к своей родине зависит от позиции близких. Чтобы сделать процесс познания прошлого и настоящего нашей Родины творческим, развивающим и интересным для ребенка необходимо привлечение родителей, преемственность семьи и детского сада.</w:t>
      </w:r>
    </w:p>
    <w:p w:rsidR="005E7DED" w:rsidRDefault="005E7DED" w:rsidP="005E7DED">
      <w:pPr>
        <w:rPr>
          <w:sz w:val="28"/>
          <w:szCs w:val="28"/>
        </w:rPr>
      </w:pPr>
      <w:r w:rsidRPr="00962D4E">
        <w:rPr>
          <w:bCs/>
          <w:i/>
          <w:sz w:val="28"/>
          <w:szCs w:val="28"/>
        </w:rPr>
        <w:t>Цель работы с родителями:</w:t>
      </w:r>
      <w:r>
        <w:rPr>
          <w:sz w:val="28"/>
          <w:szCs w:val="28"/>
        </w:rPr>
        <w:t xml:space="preserve"> </w:t>
      </w:r>
      <w:r w:rsidR="00962D4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работы с родителями, стимулирующей повышение их активности в воспитании у ре</w:t>
      </w:r>
      <w:r w:rsidR="00962D4E">
        <w:rPr>
          <w:sz w:val="28"/>
          <w:szCs w:val="28"/>
        </w:rPr>
        <w:t>бенка любви к родному краю, городу</w:t>
      </w:r>
      <w:r>
        <w:rPr>
          <w:sz w:val="28"/>
          <w:szCs w:val="28"/>
        </w:rPr>
        <w:t>. Традициям семьи и русского народа.</w:t>
      </w:r>
    </w:p>
    <w:p w:rsidR="005E7DED" w:rsidRPr="009B3176" w:rsidRDefault="005E7DED" w:rsidP="005E7DED">
      <w:pPr>
        <w:rPr>
          <w:i/>
          <w:sz w:val="28"/>
          <w:szCs w:val="28"/>
        </w:rPr>
      </w:pPr>
      <w:r w:rsidRPr="009B3176">
        <w:rPr>
          <w:bCs/>
          <w:i/>
          <w:sz w:val="28"/>
          <w:szCs w:val="28"/>
        </w:rPr>
        <w:t>Задачи: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1.Побудить интерес со стороны родителей к истории, культуре, традициям, характеризующим национальный колорит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2.Формировать у родителей ответственность за воспитание у детей любви к истории, культуре, природе родного края.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3.Способствовать активному участию родителей в жизни детского сада,</w:t>
      </w:r>
      <w:r w:rsidR="00962D4E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раскрытию творческих способностей в семье.</w:t>
      </w:r>
    </w:p>
    <w:p w:rsidR="005E7DED" w:rsidRPr="00962D4E" w:rsidRDefault="005E7DED" w:rsidP="005E7DED">
      <w:pPr>
        <w:rPr>
          <w:i/>
          <w:sz w:val="28"/>
          <w:szCs w:val="28"/>
        </w:rPr>
      </w:pPr>
      <w:r w:rsidRPr="00962D4E">
        <w:rPr>
          <w:bCs/>
          <w:i/>
          <w:sz w:val="28"/>
          <w:szCs w:val="28"/>
        </w:rPr>
        <w:t>Формы работы с родителями.</w:t>
      </w:r>
    </w:p>
    <w:p w:rsidR="009B3176" w:rsidRDefault="00962D4E" w:rsidP="009B3176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E7DED">
        <w:rPr>
          <w:sz w:val="28"/>
          <w:szCs w:val="28"/>
        </w:rPr>
        <w:t xml:space="preserve">сновные формы работы с родителями, способствующие их активному включению в педагогический процесс:  участие в акциях, </w:t>
      </w:r>
      <w:r>
        <w:rPr>
          <w:sz w:val="28"/>
          <w:szCs w:val="28"/>
        </w:rPr>
        <w:t> творческих конкурсах, проектной</w:t>
      </w:r>
      <w:r w:rsidR="005E7DED">
        <w:rPr>
          <w:sz w:val="28"/>
          <w:szCs w:val="28"/>
        </w:rPr>
        <w:t xml:space="preserve"> деятельность, участие в фотовыставках, посещение занятий, участие в праздниках, викто</w:t>
      </w:r>
      <w:r w:rsidR="004B5214">
        <w:rPr>
          <w:sz w:val="28"/>
          <w:szCs w:val="28"/>
        </w:rPr>
        <w:t>ринах.</w:t>
      </w: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1FBF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279F" w:rsidRDefault="0056279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BC3" w:rsidRDefault="00471FBF" w:rsidP="009B31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3.1.</w:t>
      </w:r>
      <w:r w:rsidR="00562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Диагностика</w:t>
      </w:r>
    </w:p>
    <w:p w:rsidR="004A3BC3" w:rsidRPr="001333F1" w:rsidRDefault="004A3BC3" w:rsidP="004A3BC3">
      <w:pPr>
        <w:rPr>
          <w:sz w:val="28"/>
          <w:szCs w:val="28"/>
        </w:rPr>
      </w:pPr>
      <w:r w:rsidRPr="004A3BC3">
        <w:rPr>
          <w:bCs/>
          <w:i/>
          <w:sz w:val="28"/>
          <w:szCs w:val="28"/>
        </w:rPr>
        <w:t>Цель диагностики</w:t>
      </w:r>
      <w:proofErr w:type="gramStart"/>
      <w:r>
        <w:rPr>
          <w:bCs/>
          <w:i/>
          <w:sz w:val="28"/>
          <w:szCs w:val="28"/>
        </w:rPr>
        <w:t xml:space="preserve"> </w:t>
      </w:r>
      <w:r w:rsidRPr="004A3BC3">
        <w:rPr>
          <w:bCs/>
          <w:i/>
          <w:sz w:val="28"/>
          <w:szCs w:val="28"/>
        </w:rPr>
        <w:t>:</w:t>
      </w:r>
      <w:proofErr w:type="gramEnd"/>
      <w:r>
        <w:rPr>
          <w:sz w:val="28"/>
          <w:szCs w:val="28"/>
        </w:rPr>
        <w:t> изучить особенности представлений детей о малой родине</w:t>
      </w:r>
      <w:r w:rsidR="001333F1">
        <w:rPr>
          <w:sz w:val="28"/>
          <w:szCs w:val="28"/>
        </w:rPr>
        <w:t xml:space="preserve"> у детей старшего дошкольного </w:t>
      </w:r>
    </w:p>
    <w:p w:rsidR="004A3BC3" w:rsidRPr="004A3BC3" w:rsidRDefault="004A3BC3" w:rsidP="004A3BC3">
      <w:pPr>
        <w:rPr>
          <w:i/>
          <w:sz w:val="28"/>
          <w:szCs w:val="28"/>
        </w:rPr>
      </w:pPr>
      <w:r w:rsidRPr="004A3BC3">
        <w:rPr>
          <w:bCs/>
          <w:i/>
          <w:sz w:val="28"/>
          <w:szCs w:val="28"/>
        </w:rPr>
        <w:t>Задачи диагностики: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>Выявить особенности представлений и характер отношения к малой Родине детей старшего дошкольного возраста.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>Выявить характер проявления интереса к малой Родине детей старшего дошкольного возраста.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>Выявить заинтересованность родителей в воспитании интереса к малой родине у старших дошкольников и компетентность педагогов в этой проблеме.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>Методика диагностики включает комплекс методов, направленный на выявление особенностей представлений детей о родной</w:t>
      </w:r>
      <w:r w:rsidR="0056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стране и характер отношения к ней, развития у детей старшего дошкольного возраста интереса к событиям прошлого и настоящего, стремления сделать что-н</w:t>
      </w:r>
      <w:r w:rsidR="0056279F">
        <w:rPr>
          <w:sz w:val="28"/>
          <w:szCs w:val="28"/>
        </w:rPr>
        <w:t xml:space="preserve">ибудь полезное для своего города, </w:t>
      </w:r>
      <w:r>
        <w:rPr>
          <w:sz w:val="28"/>
          <w:szCs w:val="28"/>
        </w:rPr>
        <w:t xml:space="preserve"> страны.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включает комплекс диагностических методов: беседу с детьми, анализ детских рисунков. 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>Для выявления заинтересованности родителей в развитии представлений дошкольников о России, воспитании интереса к родной стране провести анкетирование родителей. Вопросы анкеты позволят выяснить отношение родителей к воспитанию у детей патриотических чувств, увидеть, как в семье знакомят детей с прошлым и современностью родной страны, воспитывают интерес к ней.</w:t>
      </w:r>
    </w:p>
    <w:p w:rsidR="004A3BC3" w:rsidRDefault="004A3BC3" w:rsidP="004A3BC3">
      <w:pPr>
        <w:rPr>
          <w:sz w:val="28"/>
          <w:szCs w:val="28"/>
        </w:rPr>
      </w:pPr>
      <w:r>
        <w:rPr>
          <w:sz w:val="28"/>
          <w:szCs w:val="28"/>
        </w:rPr>
        <w:t>Результаты анкетирования дадут возможность выявить настроенность, степень заинтересованности родителей в сотрудничестве с педагогами и очертить круг проблем, в решении которых родителям нужна помощь.</w:t>
      </w:r>
    </w:p>
    <w:p w:rsidR="001333F1" w:rsidRPr="00721964" w:rsidRDefault="001333F1" w:rsidP="00562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33F1" w:rsidRPr="00721964" w:rsidRDefault="001333F1" w:rsidP="00562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33F1" w:rsidRPr="00721964" w:rsidRDefault="001333F1" w:rsidP="00562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33F1" w:rsidRPr="001333F1" w:rsidRDefault="001333F1" w:rsidP="0056279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333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Результаты диагностики</w:t>
      </w:r>
    </w:p>
    <w:p w:rsidR="0008171D" w:rsidRDefault="00471FBF" w:rsidP="00562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бесед были использованы наглядные пособия в виде иллюстраций, фотографий, видео материалов, которые являлись подсказками ответов на вопросы.</w:t>
      </w:r>
      <w:r w:rsidR="0056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Исходя, из анализа результатов ответов на поставленные вопросы мы сделали следующие выводы:</w:t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Работа по ознакомлению детей с родным городом сведена лишь к формированию у ребят поверхностных знаний о городе, в котором они живут.</w:t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 детей не сформированы: интерес к истории и достопримечательностям родного города и края; представления о наиболее значимых событиях и традиция города.</w:t>
      </w:r>
      <w:r w:rsidR="000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8171D" w:rsidRPr="0008171D" w:rsidRDefault="0008171D" w:rsidP="0056279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81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Уровни освоения программы</w:t>
      </w:r>
    </w:p>
    <w:tbl>
      <w:tblPr>
        <w:tblStyle w:val="af8"/>
        <w:tblW w:w="0" w:type="auto"/>
        <w:tblLook w:val="04A0"/>
      </w:tblPr>
      <w:tblGrid>
        <w:gridCol w:w="3237"/>
        <w:gridCol w:w="3237"/>
        <w:gridCol w:w="3238"/>
      </w:tblGrid>
      <w:tr w:rsidR="0008171D" w:rsidTr="0008171D">
        <w:tc>
          <w:tcPr>
            <w:tcW w:w="3237" w:type="dxa"/>
          </w:tcPr>
          <w:p w:rsidR="0008171D" w:rsidRDefault="0008171D" w:rsidP="005627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3237" w:type="dxa"/>
          </w:tcPr>
          <w:p w:rsidR="0008171D" w:rsidRDefault="0008171D" w:rsidP="005627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238" w:type="dxa"/>
          </w:tcPr>
          <w:p w:rsidR="0008171D" w:rsidRDefault="0008171D" w:rsidP="005627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08171D" w:rsidTr="0008171D">
        <w:tc>
          <w:tcPr>
            <w:tcW w:w="3237" w:type="dxa"/>
          </w:tcPr>
          <w:p w:rsidR="0008171D" w:rsidRDefault="0008171D" w:rsidP="005627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9%</w:t>
            </w:r>
          </w:p>
        </w:tc>
        <w:tc>
          <w:tcPr>
            <w:tcW w:w="3237" w:type="dxa"/>
          </w:tcPr>
          <w:p w:rsidR="0008171D" w:rsidRDefault="0008171D" w:rsidP="005627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68%</w:t>
            </w:r>
          </w:p>
        </w:tc>
        <w:tc>
          <w:tcPr>
            <w:tcW w:w="3238" w:type="dxa"/>
          </w:tcPr>
          <w:p w:rsidR="0008171D" w:rsidRDefault="0008171D" w:rsidP="005627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</w:tbl>
    <w:p w:rsidR="0008171D" w:rsidRDefault="00471FBF" w:rsidP="00562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08171D" w:rsidRPr="00081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Причины</w:t>
      </w:r>
      <w:r w:rsidRPr="00081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не достаточно создана развивающая среда, которая смогла бы способствовать формированию у детей дошкольного возраста интереса к познанию родного города.</w:t>
      </w:r>
    </w:p>
    <w:p w:rsidR="0008171D" w:rsidRDefault="0008171D" w:rsidP="0056279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08171D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не проявляют заинтересованность  в развитии представлений дошкольников о России, воспитании интереса к родному городу</w:t>
      </w:r>
    </w:p>
    <w:p w:rsidR="0008171D" w:rsidRPr="0008171D" w:rsidRDefault="0008171D" w:rsidP="0056279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words"/>
          <w:shd w:val="clear" w:color="auto" w:fill="FFFFFF"/>
          <w:lang w:eastAsia="ru-RU"/>
        </w:rPr>
      </w:pPr>
      <w:r>
        <w:rPr>
          <w:i/>
          <w:sz w:val="28"/>
          <w:szCs w:val="28"/>
          <w:u w:val="words"/>
        </w:rPr>
        <w:t xml:space="preserve">Исходя из результата </w:t>
      </w:r>
      <w:r w:rsidRPr="0008171D">
        <w:rPr>
          <w:i/>
          <w:sz w:val="28"/>
          <w:szCs w:val="28"/>
          <w:u w:val="words"/>
        </w:rPr>
        <w:t xml:space="preserve"> диагностики необходимо</w:t>
      </w:r>
      <w:r>
        <w:rPr>
          <w:i/>
          <w:sz w:val="28"/>
          <w:szCs w:val="28"/>
          <w:u w:val="words"/>
        </w:rPr>
        <w:t>:</w:t>
      </w:r>
    </w:p>
    <w:p w:rsidR="004A3BC3" w:rsidRPr="0056279F" w:rsidRDefault="0008171D" w:rsidP="0056279F">
      <w:pPr>
        <w:rPr>
          <w:rStyle w:val="11"/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1.Создать </w:t>
      </w:r>
      <w:r w:rsidR="002E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развивающую </w:t>
      </w:r>
      <w:r w:rsidRPr="0008171D">
        <w:rPr>
          <w:rStyle w:val="11"/>
          <w:color w:val="000000"/>
          <w:sz w:val="28"/>
          <w:szCs w:val="28"/>
        </w:rPr>
        <w:t>сред</w:t>
      </w:r>
      <w:r w:rsidR="002E0143">
        <w:rPr>
          <w:rStyle w:val="11"/>
          <w:color w:val="000000"/>
          <w:sz w:val="28"/>
          <w:szCs w:val="28"/>
        </w:rPr>
        <w:t>у</w:t>
      </w:r>
      <w:r w:rsidRPr="006C2689">
        <w:rPr>
          <w:rStyle w:val="11"/>
          <w:b/>
          <w:color w:val="000000"/>
          <w:sz w:val="28"/>
          <w:szCs w:val="28"/>
        </w:rPr>
        <w:t xml:space="preserve"> </w:t>
      </w:r>
      <w:r w:rsidR="002E0143" w:rsidRPr="002E0143">
        <w:rPr>
          <w:rStyle w:val="11"/>
          <w:color w:val="000000"/>
          <w:sz w:val="28"/>
          <w:szCs w:val="28"/>
        </w:rPr>
        <w:t>в группе</w:t>
      </w:r>
      <w:r w:rsidRPr="006C2689">
        <w:rPr>
          <w:rStyle w:val="11"/>
          <w:b/>
          <w:color w:val="000000"/>
          <w:sz w:val="28"/>
          <w:szCs w:val="28"/>
        </w:rPr>
        <w:t xml:space="preserve"> </w:t>
      </w:r>
      <w:r w:rsidR="002E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краеведческой работы кружка</w:t>
      </w:r>
      <w:r w:rsidR="00471FBF"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0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71FBF" w:rsidRPr="006C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Усилить работу, направленную на приобщение родителей и их детей на ознакомление с родным городом</w:t>
      </w:r>
      <w:r w:rsidR="00471FBF"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1FBF"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3BC3">
        <w:rPr>
          <w:rStyle w:val="11"/>
          <w:b/>
          <w:color w:val="000000"/>
          <w:sz w:val="28"/>
          <w:szCs w:val="28"/>
        </w:rPr>
        <w:t>3.2.</w:t>
      </w:r>
      <w:r w:rsidR="004A3BC3" w:rsidRPr="006C2689">
        <w:rPr>
          <w:rStyle w:val="11"/>
          <w:b/>
          <w:color w:val="000000"/>
          <w:sz w:val="28"/>
          <w:szCs w:val="28"/>
        </w:rPr>
        <w:t>Краеведческая культурно – образовательная среда  в ДОУ</w:t>
      </w:r>
    </w:p>
    <w:p w:rsidR="004A3BC3" w:rsidRPr="006C2689" w:rsidRDefault="004A3BC3" w:rsidP="0056279F">
      <w:pPr>
        <w:pStyle w:val="a9"/>
        <w:shd w:val="clear" w:color="auto" w:fill="auto"/>
        <w:spacing w:line="360" w:lineRule="auto"/>
        <w:ind w:right="280"/>
        <w:jc w:val="left"/>
        <w:rPr>
          <w:sz w:val="28"/>
          <w:szCs w:val="28"/>
        </w:rPr>
      </w:pPr>
      <w:r w:rsidRPr="006C2689">
        <w:rPr>
          <w:rStyle w:val="11"/>
          <w:color w:val="000000"/>
          <w:sz w:val="28"/>
          <w:szCs w:val="28"/>
        </w:rPr>
        <w:t>Наличие соответствующей культурно-образовательной макро- и микросреды является непременным условием организации краеведческой работы. Формирует макросреду детского сада выставки семейного творчества, выставки детского творчества, фотовыставки, конкурсы среди педагогов, конкурсы семейного творчества, проектная деятельность, методическая библиотека, библиотека научно-популярной литературы, дидактических пособий, наглядного материала.</w:t>
      </w:r>
    </w:p>
    <w:p w:rsidR="004A3BC3" w:rsidRPr="006C2689" w:rsidRDefault="004A3BC3" w:rsidP="004A3BC3">
      <w:pPr>
        <w:pStyle w:val="a9"/>
        <w:shd w:val="clear" w:color="auto" w:fill="auto"/>
        <w:spacing w:line="360" w:lineRule="auto"/>
        <w:ind w:right="280"/>
        <w:jc w:val="left"/>
        <w:rPr>
          <w:sz w:val="28"/>
          <w:szCs w:val="28"/>
        </w:rPr>
      </w:pPr>
      <w:r w:rsidRPr="006C2689">
        <w:rPr>
          <w:rStyle w:val="11"/>
          <w:color w:val="000000"/>
          <w:sz w:val="28"/>
          <w:szCs w:val="28"/>
        </w:rPr>
        <w:t>Активная позиция детей обеспечивается созданием в группе микросреды - уголка краеведения, в котором ребенку предоставляется возможность действовать рисовать, рассматривать книги и иллюстрации, играть в дидактические игры, создавать коллажи и макеты, играть с использованием макетов, играть в подвижные игры.</w:t>
      </w:r>
    </w:p>
    <w:p w:rsidR="004A3BC3" w:rsidRPr="006C2689" w:rsidRDefault="004A3BC3" w:rsidP="004A3BC3">
      <w:pPr>
        <w:pStyle w:val="a9"/>
        <w:shd w:val="clear" w:color="auto" w:fill="auto"/>
        <w:spacing w:line="360" w:lineRule="auto"/>
        <w:ind w:left="20" w:right="780"/>
        <w:jc w:val="left"/>
        <w:rPr>
          <w:sz w:val="28"/>
          <w:szCs w:val="28"/>
        </w:rPr>
      </w:pPr>
      <w:r w:rsidRPr="006C2689">
        <w:rPr>
          <w:rStyle w:val="11"/>
          <w:color w:val="000000"/>
          <w:sz w:val="28"/>
          <w:szCs w:val="28"/>
        </w:rPr>
        <w:t>Творческое преобразование предметно-развивающей среды на основе собственных разработок.</w:t>
      </w:r>
    </w:p>
    <w:p w:rsidR="004A3BC3" w:rsidRPr="006C2689" w:rsidRDefault="004A3BC3" w:rsidP="004A3BC3">
      <w:pPr>
        <w:pStyle w:val="a9"/>
        <w:shd w:val="clear" w:color="auto" w:fill="auto"/>
        <w:spacing w:after="180" w:line="360" w:lineRule="auto"/>
        <w:ind w:left="20" w:right="260"/>
        <w:jc w:val="left"/>
        <w:rPr>
          <w:color w:val="333333"/>
          <w:sz w:val="28"/>
          <w:szCs w:val="28"/>
        </w:rPr>
      </w:pPr>
      <w:r w:rsidRPr="006C2689">
        <w:rPr>
          <w:rStyle w:val="11"/>
          <w:color w:val="000000"/>
          <w:sz w:val="28"/>
          <w:szCs w:val="28"/>
        </w:rPr>
        <w:t>.</w:t>
      </w:r>
    </w:p>
    <w:p w:rsidR="004A3BC3" w:rsidRPr="006C2689" w:rsidRDefault="004A3BC3" w:rsidP="004A3BC3">
      <w:pPr>
        <w:pStyle w:val="9"/>
        <w:spacing w:line="360" w:lineRule="auto"/>
        <w:rPr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6C2689">
        <w:rPr>
          <w:rFonts w:ascii="Times New Roman" w:hAnsi="Times New Roman" w:cs="Times New Roman"/>
          <w:b/>
          <w:bCs/>
          <w:iCs w:val="0"/>
          <w:sz w:val="28"/>
          <w:szCs w:val="28"/>
        </w:rPr>
        <w:t xml:space="preserve">         </w:t>
      </w: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2E0143" w:rsidRDefault="0056279F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</w:t>
      </w: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0143" w:rsidRDefault="002E0143" w:rsidP="00F938B3">
      <w:pPr>
        <w:pStyle w:val="2"/>
        <w:rPr>
          <w:sz w:val="52"/>
          <w:szCs w:val="52"/>
        </w:rPr>
      </w:pPr>
    </w:p>
    <w:p w:rsidR="002E0143" w:rsidRDefault="002E0143" w:rsidP="00F938B3">
      <w:pPr>
        <w:pStyle w:val="2"/>
        <w:rPr>
          <w:sz w:val="52"/>
          <w:szCs w:val="52"/>
        </w:rPr>
      </w:pPr>
    </w:p>
    <w:p w:rsidR="002E0143" w:rsidRDefault="002E0143" w:rsidP="00F938B3">
      <w:pPr>
        <w:pStyle w:val="2"/>
        <w:rPr>
          <w:sz w:val="52"/>
          <w:szCs w:val="52"/>
        </w:rPr>
      </w:pPr>
    </w:p>
    <w:p w:rsidR="002E0143" w:rsidRPr="002E0143" w:rsidRDefault="002E0143" w:rsidP="002E01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52"/>
          <w:szCs w:val="52"/>
        </w:rPr>
        <w:t xml:space="preserve">                                 </w:t>
      </w:r>
      <w:r w:rsidRPr="001333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E0143">
        <w:rPr>
          <w:rFonts w:ascii="Times New Roman" w:hAnsi="Times New Roman" w:cs="Times New Roman"/>
          <w:sz w:val="24"/>
          <w:szCs w:val="24"/>
        </w:rPr>
        <w:t>Утвеждаю</w:t>
      </w:r>
      <w:proofErr w:type="spellEnd"/>
      <w:r w:rsidRPr="002E0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E01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</w:p>
    <w:p w:rsidR="002E0143" w:rsidRDefault="002E0143" w:rsidP="002E014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МБДОУ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/с 51</w:t>
      </w:r>
    </w:p>
    <w:p w:rsidR="002E0143" w:rsidRDefault="002E0143" w:rsidP="002E014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  Ершова И.В.</w:t>
      </w:r>
    </w:p>
    <w:p w:rsidR="002E0143" w:rsidRPr="002E0143" w:rsidRDefault="002E0143" w:rsidP="002E0143">
      <w:pPr>
        <w:pStyle w:val="2"/>
        <w:rPr>
          <w:b w:val="0"/>
          <w:sz w:val="52"/>
          <w:szCs w:val="52"/>
        </w:rPr>
      </w:pPr>
      <w:r w:rsidRPr="001333F1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E0143">
        <w:rPr>
          <w:rFonts w:eastAsia="Calibri"/>
          <w:b w:val="0"/>
          <w:sz w:val="24"/>
          <w:szCs w:val="24"/>
        </w:rPr>
        <w:t>«» 2015 г.</w:t>
      </w:r>
    </w:p>
    <w:p w:rsidR="002E0143" w:rsidRDefault="002E0143" w:rsidP="00F938B3">
      <w:pPr>
        <w:pStyle w:val="2"/>
        <w:rPr>
          <w:sz w:val="52"/>
          <w:szCs w:val="52"/>
        </w:rPr>
      </w:pPr>
    </w:p>
    <w:p w:rsidR="00513037" w:rsidRPr="00F938B3" w:rsidRDefault="002E0143" w:rsidP="00F938B3">
      <w:pPr>
        <w:pStyle w:val="2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="00513037" w:rsidRPr="00F938B3">
        <w:rPr>
          <w:sz w:val="52"/>
          <w:szCs w:val="52"/>
        </w:rPr>
        <w:t xml:space="preserve">График проведения </w:t>
      </w:r>
    </w:p>
    <w:p w:rsidR="004B5214" w:rsidRPr="00F938B3" w:rsidRDefault="00F938B3" w:rsidP="00F938B3">
      <w:pPr>
        <w:pStyle w:val="2"/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 w:rsidR="0056279F">
        <w:rPr>
          <w:sz w:val="52"/>
          <w:szCs w:val="52"/>
        </w:rPr>
        <w:t xml:space="preserve">  </w:t>
      </w:r>
      <w:r w:rsidR="00513037" w:rsidRPr="00F938B3">
        <w:rPr>
          <w:sz w:val="52"/>
          <w:szCs w:val="52"/>
        </w:rPr>
        <w:t>кружка «Юные горожане»</w:t>
      </w:r>
    </w:p>
    <w:p w:rsidR="00F938B3" w:rsidRDefault="00F938B3" w:rsidP="00F938B3">
      <w:pPr>
        <w:pStyle w:val="2"/>
      </w:pPr>
      <w:r>
        <w:rPr>
          <w:szCs w:val="72"/>
        </w:rPr>
        <w:t xml:space="preserve">          </w:t>
      </w:r>
      <w:r w:rsidRPr="00F938B3">
        <w:rPr>
          <w:szCs w:val="72"/>
        </w:rPr>
        <w:t>в подготовительной группе №5</w:t>
      </w:r>
      <w:r w:rsidRPr="00F938B3">
        <w:t xml:space="preserve"> </w:t>
      </w:r>
    </w:p>
    <w:p w:rsidR="00F938B3" w:rsidRPr="00F938B3" w:rsidRDefault="00F938B3" w:rsidP="00F938B3">
      <w:pPr>
        <w:pStyle w:val="2"/>
        <w:rPr>
          <w:szCs w:val="28"/>
        </w:rPr>
      </w:pPr>
      <w:r>
        <w:t xml:space="preserve">                  </w:t>
      </w:r>
      <w:r w:rsidRPr="00F938B3">
        <w:t>«Аленький Цветочек»</w:t>
      </w:r>
    </w:p>
    <w:p w:rsidR="00513037" w:rsidRPr="00F938B3" w:rsidRDefault="00F938B3" w:rsidP="00F938B3">
      <w:pPr>
        <w:pStyle w:val="2"/>
        <w:rPr>
          <w:szCs w:val="28"/>
        </w:rPr>
      </w:pPr>
      <w:r>
        <w:rPr>
          <w:szCs w:val="28"/>
        </w:rPr>
        <w:t xml:space="preserve">                           </w:t>
      </w:r>
      <w:r w:rsidRPr="00F938B3">
        <w:rPr>
          <w:szCs w:val="28"/>
        </w:rPr>
        <w:t>(2015 -2016  г.)</w:t>
      </w:r>
    </w:p>
    <w:p w:rsidR="00513037" w:rsidRDefault="00513037" w:rsidP="005E7DED">
      <w:pPr>
        <w:rPr>
          <w:b/>
          <w:bCs/>
          <w:sz w:val="28"/>
          <w:szCs w:val="28"/>
        </w:rPr>
      </w:pPr>
    </w:p>
    <w:p w:rsidR="00513037" w:rsidRPr="00513037" w:rsidRDefault="00513037" w:rsidP="005E7DED">
      <w:pPr>
        <w:rPr>
          <w:b/>
          <w:bCs/>
          <w:caps/>
          <w:imprint/>
          <w:color w:val="548DD4" w:themeColor="text2" w:themeTint="99"/>
          <w:sz w:val="28"/>
          <w:szCs w:val="28"/>
        </w:rPr>
      </w:pPr>
    </w:p>
    <w:tbl>
      <w:tblPr>
        <w:tblStyle w:val="af8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/>
      </w:tblPr>
      <w:tblGrid>
        <w:gridCol w:w="4786"/>
        <w:gridCol w:w="3119"/>
      </w:tblGrid>
      <w:tr w:rsidR="00513037" w:rsidTr="00513037">
        <w:tc>
          <w:tcPr>
            <w:tcW w:w="4786" w:type="dxa"/>
          </w:tcPr>
          <w:p w:rsidR="00513037" w:rsidRPr="00E808AD" w:rsidRDefault="00513037" w:rsidP="00513037">
            <w:pPr>
              <w:pStyle w:val="1"/>
              <w:outlineLvl w:val="0"/>
              <w:rPr>
                <w:color w:val="000000" w:themeColor="text1"/>
                <w:sz w:val="56"/>
                <w:szCs w:val="56"/>
              </w:rPr>
            </w:pPr>
            <w:r w:rsidRPr="00E808AD">
              <w:rPr>
                <w:color w:val="000000" w:themeColor="text1"/>
                <w:sz w:val="56"/>
                <w:szCs w:val="56"/>
              </w:rPr>
              <w:t>Вторник</w:t>
            </w:r>
          </w:p>
        </w:tc>
        <w:tc>
          <w:tcPr>
            <w:tcW w:w="3119" w:type="dxa"/>
          </w:tcPr>
          <w:p w:rsidR="00513037" w:rsidRPr="00F938B3" w:rsidRDefault="00513037" w:rsidP="00513037">
            <w:pPr>
              <w:pStyle w:val="1"/>
              <w:outlineLvl w:val="0"/>
              <w:rPr>
                <w:color w:val="000000" w:themeColor="text1"/>
                <w:sz w:val="40"/>
                <w:szCs w:val="40"/>
              </w:rPr>
            </w:pPr>
            <w:r w:rsidRPr="00F938B3">
              <w:rPr>
                <w:color w:val="000000" w:themeColor="text1"/>
                <w:sz w:val="40"/>
                <w:szCs w:val="40"/>
              </w:rPr>
              <w:t>15.30</w:t>
            </w:r>
          </w:p>
        </w:tc>
      </w:tr>
      <w:tr w:rsidR="00513037" w:rsidTr="00513037">
        <w:tc>
          <w:tcPr>
            <w:tcW w:w="4786" w:type="dxa"/>
          </w:tcPr>
          <w:p w:rsidR="00513037" w:rsidRPr="00E808AD" w:rsidRDefault="00513037" w:rsidP="00513037">
            <w:pPr>
              <w:pStyle w:val="1"/>
              <w:outlineLvl w:val="0"/>
              <w:rPr>
                <w:caps/>
                <w:imprint/>
                <w:color w:val="auto"/>
                <w:sz w:val="56"/>
                <w:szCs w:val="56"/>
              </w:rPr>
            </w:pPr>
            <w:r w:rsidRPr="00E808AD">
              <w:rPr>
                <w:color w:val="auto"/>
                <w:sz w:val="56"/>
                <w:szCs w:val="56"/>
              </w:rPr>
              <w:t>Четверг</w:t>
            </w:r>
          </w:p>
        </w:tc>
        <w:tc>
          <w:tcPr>
            <w:tcW w:w="3119" w:type="dxa"/>
          </w:tcPr>
          <w:p w:rsidR="00513037" w:rsidRPr="00F938B3" w:rsidRDefault="00513037" w:rsidP="00513037">
            <w:pPr>
              <w:pStyle w:val="1"/>
              <w:outlineLvl w:val="0"/>
              <w:rPr>
                <w:color w:val="auto"/>
                <w:sz w:val="40"/>
                <w:szCs w:val="40"/>
              </w:rPr>
            </w:pPr>
            <w:r w:rsidRPr="00F938B3">
              <w:rPr>
                <w:color w:val="auto"/>
                <w:sz w:val="40"/>
                <w:szCs w:val="40"/>
              </w:rPr>
              <w:t>15.30</w:t>
            </w:r>
          </w:p>
        </w:tc>
      </w:tr>
    </w:tbl>
    <w:p w:rsidR="00513037" w:rsidRPr="00513037" w:rsidRDefault="00513037" w:rsidP="005E7DED">
      <w:pPr>
        <w:rPr>
          <w:b/>
          <w:bCs/>
          <w:sz w:val="28"/>
          <w:szCs w:val="28"/>
        </w:rPr>
      </w:pPr>
    </w:p>
    <w:p w:rsidR="002E0143" w:rsidRDefault="004B5214" w:rsidP="005E7D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2E0143">
        <w:rPr>
          <w:b/>
          <w:bCs/>
          <w:sz w:val="28"/>
          <w:szCs w:val="28"/>
        </w:rPr>
        <w:t xml:space="preserve">                                                     </w:t>
      </w:r>
    </w:p>
    <w:p w:rsidR="00513037" w:rsidRPr="0056279F" w:rsidRDefault="002E0143" w:rsidP="005E7D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F938B3" w:rsidRPr="00CC0566">
        <w:rPr>
          <w:b/>
          <w:bCs/>
          <w:sz w:val="40"/>
          <w:szCs w:val="40"/>
        </w:rPr>
        <w:t>Воспитатель: Доценко Е.Н.</w:t>
      </w:r>
    </w:p>
    <w:p w:rsidR="00513037" w:rsidRDefault="00513037" w:rsidP="005E7DED">
      <w:pPr>
        <w:rPr>
          <w:b/>
          <w:bCs/>
          <w:sz w:val="28"/>
          <w:szCs w:val="28"/>
        </w:rPr>
      </w:pPr>
    </w:p>
    <w:p w:rsidR="00513037" w:rsidRDefault="00513037" w:rsidP="005E7DED">
      <w:pPr>
        <w:rPr>
          <w:b/>
          <w:bCs/>
          <w:sz w:val="28"/>
          <w:szCs w:val="28"/>
        </w:rPr>
      </w:pPr>
    </w:p>
    <w:p w:rsidR="00513037" w:rsidRDefault="00513037" w:rsidP="005E7DED">
      <w:pPr>
        <w:rPr>
          <w:b/>
          <w:bCs/>
          <w:sz w:val="28"/>
          <w:szCs w:val="28"/>
        </w:rPr>
      </w:pPr>
    </w:p>
    <w:p w:rsidR="00320E47" w:rsidRDefault="00320E47" w:rsidP="005E7DE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Список детей</w:t>
      </w:r>
      <w:r w:rsidRPr="00320E47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подготовительной группы №5</w:t>
      </w:r>
      <w:r w:rsidR="00CC0566" w:rsidRPr="00320E47">
        <w:rPr>
          <w:b/>
          <w:bCs/>
          <w:sz w:val="48"/>
          <w:szCs w:val="48"/>
        </w:rPr>
        <w:t xml:space="preserve"> посещающих кружок</w:t>
      </w:r>
      <w:r>
        <w:rPr>
          <w:b/>
          <w:bCs/>
          <w:sz w:val="48"/>
          <w:szCs w:val="48"/>
        </w:rPr>
        <w:t xml:space="preserve"> «Юные горожане»</w:t>
      </w:r>
    </w:p>
    <w:p w:rsidR="00320E47" w:rsidRPr="00320E47" w:rsidRDefault="00320E47" w:rsidP="005E7DED">
      <w:pPr>
        <w:rPr>
          <w:b/>
          <w:bCs/>
          <w:sz w:val="48"/>
          <w:szCs w:val="48"/>
        </w:rPr>
      </w:pPr>
    </w:p>
    <w:tbl>
      <w:tblPr>
        <w:tblStyle w:val="af8"/>
        <w:tblW w:w="9781" w:type="dxa"/>
        <w:tblInd w:w="-743" w:type="dxa"/>
        <w:tblLook w:val="04A0"/>
      </w:tblPr>
      <w:tblGrid>
        <w:gridCol w:w="4820"/>
        <w:gridCol w:w="4961"/>
      </w:tblGrid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Подгруппа 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Подгруппа 2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1.Беляков Витя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1.Бороденко Сева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2.ВартановАрсений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2.Коломийцев Марк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 xml:space="preserve">3. </w:t>
            </w:r>
            <w:proofErr w:type="spellStart"/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Бороденко</w:t>
            </w:r>
            <w:proofErr w:type="spellEnd"/>
            <w:r w:rsidRPr="00721964">
              <w:rPr>
                <w:rFonts w:ascii="Times New Roman" w:hAnsi="Times New Roman" w:cs="Times New Roman"/>
                <w:sz w:val="48"/>
                <w:szCs w:val="48"/>
              </w:rPr>
              <w:t xml:space="preserve"> Соня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3. Потанин Егор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4.Герасименко Алиса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 xml:space="preserve">4.Мацуев </w:t>
            </w:r>
            <w:proofErr w:type="spellStart"/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Гусейни</w:t>
            </w:r>
            <w:proofErr w:type="spellEnd"/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5.Гурская Ника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5.Байбеков Тимур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6.Ощепков Влад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6.Ниненко Степа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7.Панченко Аня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7.Омельченко Марго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8.Плахотина Лиза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8.Псавко Ваня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 xml:space="preserve">9. Саркисян </w:t>
            </w:r>
            <w:proofErr w:type="spellStart"/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Асмик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9.Синютина Арина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10 .</w:t>
            </w:r>
            <w:proofErr w:type="spellStart"/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Тимашурин</w:t>
            </w:r>
            <w:proofErr w:type="spellEnd"/>
            <w:r w:rsidRPr="00721964">
              <w:rPr>
                <w:rFonts w:ascii="Times New Roman" w:hAnsi="Times New Roman" w:cs="Times New Roman"/>
                <w:sz w:val="48"/>
                <w:szCs w:val="48"/>
              </w:rPr>
              <w:t xml:space="preserve"> Дима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10.Ткачева Вероника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11.Химченко Рома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11.Ширенков Антон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12.Ледовских Марк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12.Ющенко Милана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13.Потураев  Игорь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13.Хлыстова Вероника</w:t>
            </w:r>
          </w:p>
        </w:tc>
      </w:tr>
      <w:tr w:rsidR="00320E47" w:rsidTr="00320E4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14.Удодов Артем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47" w:rsidRPr="00721964" w:rsidRDefault="00320E4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21964">
              <w:rPr>
                <w:rFonts w:ascii="Times New Roman" w:hAnsi="Times New Roman" w:cs="Times New Roman"/>
                <w:sz w:val="48"/>
                <w:szCs w:val="48"/>
              </w:rPr>
              <w:t>14.Ястребова Аня</w:t>
            </w:r>
          </w:p>
        </w:tc>
      </w:tr>
    </w:tbl>
    <w:p w:rsidR="00513037" w:rsidRDefault="00513037" w:rsidP="005E7DED">
      <w:pPr>
        <w:rPr>
          <w:b/>
          <w:bCs/>
          <w:sz w:val="28"/>
          <w:szCs w:val="28"/>
          <w:lang w:val="en-US"/>
        </w:rPr>
      </w:pPr>
    </w:p>
    <w:p w:rsidR="00320E47" w:rsidRDefault="00320E47" w:rsidP="005E7DED">
      <w:pPr>
        <w:rPr>
          <w:b/>
          <w:bCs/>
          <w:sz w:val="28"/>
          <w:szCs w:val="28"/>
          <w:lang w:val="en-US"/>
        </w:rPr>
      </w:pPr>
    </w:p>
    <w:p w:rsidR="00320E47" w:rsidRDefault="00320E47" w:rsidP="005E7DED">
      <w:pPr>
        <w:rPr>
          <w:b/>
          <w:bCs/>
          <w:sz w:val="28"/>
          <w:szCs w:val="28"/>
          <w:lang w:val="en-US"/>
        </w:rPr>
      </w:pPr>
    </w:p>
    <w:p w:rsidR="00320E47" w:rsidRDefault="00320E47" w:rsidP="005E7DED">
      <w:pPr>
        <w:rPr>
          <w:b/>
          <w:bCs/>
          <w:sz w:val="28"/>
          <w:szCs w:val="28"/>
          <w:lang w:val="en-US"/>
        </w:rPr>
      </w:pPr>
    </w:p>
    <w:p w:rsidR="00320E47" w:rsidRDefault="00320E47" w:rsidP="005E7DED">
      <w:pPr>
        <w:rPr>
          <w:b/>
          <w:bCs/>
          <w:sz w:val="28"/>
          <w:szCs w:val="28"/>
          <w:lang w:val="en-US"/>
        </w:rPr>
      </w:pPr>
    </w:p>
    <w:p w:rsidR="00E808AD" w:rsidRDefault="00E808AD" w:rsidP="005E7DED">
      <w:pPr>
        <w:rPr>
          <w:b/>
          <w:bCs/>
          <w:sz w:val="28"/>
          <w:szCs w:val="28"/>
          <w:lang w:val="en-US"/>
        </w:rPr>
      </w:pPr>
    </w:p>
    <w:p w:rsidR="005E7DED" w:rsidRDefault="00831AE2" w:rsidP="005E7D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="005E7DED">
        <w:rPr>
          <w:b/>
          <w:bCs/>
          <w:sz w:val="28"/>
          <w:szCs w:val="28"/>
        </w:rPr>
        <w:t>. Взаимодействие с социумом.</w:t>
      </w:r>
    </w:p>
    <w:p w:rsidR="004B5214" w:rsidRPr="006C2689" w:rsidRDefault="004B5214" w:rsidP="004B5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214" w:rsidRPr="006C2689" w:rsidRDefault="004B5214" w:rsidP="004B52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214" w:rsidRPr="006C2689" w:rsidRDefault="00365FF0" w:rsidP="004B521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9" style="width:492.8pt;height:343.6pt;mso-position-horizontal-relative:char;mso-position-vertical-relative:line" coordorigin="1110,8587" coordsize="10260,6960">
            <v:oval id="Овал 1" o:spid="_x0000_s1110" style="position:absolute;left:4350;top:11219;width:2925;height:1455;visibility:visible;mso-width-relative:margin;mso-height-relative:margin;v-text-anchor:middle" strokecolor="#d99594" strokeweight="1pt">
              <v:fill color2="#e5b8b7" focusposition="1" focussize="" focus="100%" type="gradient"/>
              <v:shadow type="perspective" color="#622423" opacity=".5" offset="1pt" offset2="-3pt"/>
              <o:extrusion v:ext="view" backdepth="1in" on="t" type="perspective"/>
              <v:textbox style="mso-next-textbox:#Овал 1">
                <w:txbxContent>
                  <w:p w:rsidR="001333F1" w:rsidRDefault="001333F1" w:rsidP="004B5214">
                    <w:pPr>
                      <w:jc w:val="center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 xml:space="preserve">МБДОУ </w:t>
                    </w:r>
                    <w:proofErr w:type="spellStart"/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д</w:t>
                    </w:r>
                    <w:proofErr w:type="spellEnd"/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/с №51</w:t>
                    </w:r>
                  </w:p>
                </w:txbxContent>
              </v:textbox>
            </v:oval>
            <v:rect id="_x0000_s1111" style="position:absolute;left:3405;top:8587;width:1935;height:1862;visibility:visible;v-text-anchor:middle" strokecolor="#95b3d7" strokeweight="1pt">
              <v:fill color2="#b8cce4" focusposition="1" focussize="" focus="100%" type="gradient"/>
              <v:shadow type="perspective" color="#243f60" opacity=".5" offset="1pt" offset2="-3pt"/>
              <o:extrusion v:ext="view" on="t"/>
              <v:textbox style="mso-next-textbox:#_x0000_s1111">
                <w:txbxContent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МУЗ ДГП № 2</w:t>
                    </w:r>
                  </w:p>
                  <w:p w:rsidR="001333F1" w:rsidRDefault="001333F1" w:rsidP="004B5214">
                    <w:pPr>
                      <w:jc w:val="center"/>
                    </w:pPr>
                  </w:p>
                </w:txbxContent>
              </v:textbox>
            </v:rect>
            <v:rect id="_x0000_s1112" style="position:absolute;left:6675;top:8587;width:1980;height:1712;visibility:visible;v-text-anchor:middle" strokecolor="#95b3d7" strokeweight="1pt">
              <v:fill color2="#b8cce4" focusposition="1" focussize="" focus="100%" type="gradient"/>
              <v:shadow type="perspective" color="#243f60" opacity=".5" offset="1pt" offset2="-3pt"/>
              <o:extrusion v:ext="view" backdepth="1in" on="t" type="perspective"/>
              <v:textbox style="mso-next-textbox:#_x0000_s1112">
                <w:txbxContent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ООО «Амплуа»</w:t>
                    </w:r>
                  </w:p>
                  <w:p w:rsidR="001333F1" w:rsidRDefault="001333F1" w:rsidP="004B5214">
                    <w:pPr>
                      <w:jc w:val="center"/>
                    </w:pPr>
                  </w:p>
                </w:txbxContent>
              </v:textbox>
            </v:rect>
            <v:rect id="_x0000_s1113" style="position:absolute;left:8804;top:10448;width:2566;height:1635;visibility:visible;mso-width-relative:margin;mso-height-relative:margin;v-text-anchor:middle" fillcolor="#95b3d7" strokecolor="#95b3d7" strokeweight="1pt">
              <v:fill color2="#dbe5f1" angle="-45" focus="-50%" type="gradient"/>
              <v:shadow type="perspective" color="#243f60" opacity=".5" offset="1pt" offset2="-3pt"/>
              <o:extrusion v:ext="view" backdepth="1in" on="t" type="perspective"/>
              <v:textbox style="mso-next-textbox:#_x0000_s1113">
                <w:txbxContent>
                  <w:p w:rsidR="001333F1" w:rsidRPr="004B5214" w:rsidRDefault="001333F1" w:rsidP="004B5214">
                    <w:pPr>
                      <w:rPr>
                        <w:sz w:val="32"/>
                        <w:szCs w:val="32"/>
                      </w:rPr>
                    </w:pPr>
                    <w:r w:rsidRPr="004B5214">
                      <w:rPr>
                        <w:sz w:val="32"/>
                        <w:szCs w:val="32"/>
                      </w:rPr>
                      <w:t>Бассейн «Прибой»</w:t>
                    </w:r>
                  </w:p>
                </w:txbxContent>
              </v:textbox>
            </v:rect>
            <v:rect id="_x0000_s1114" style="position:absolute;left:8354;top:12758;width:2175;height:1620;visibility:visible;mso-height-relative:margin;v-text-anchor:middle" fillcolor="#95b3d7" strokecolor="#95b3d7" strokeweight="1pt">
              <v:fill color2="#dbe5f1" angle="-45" focus="-50%" type="gradient"/>
              <v:shadow type="perspective" color="#243f60" opacity=".5" offset="1pt" offset2="-3pt"/>
              <o:extrusion v:ext="view" backdepth="1in" on="t" type="perspective"/>
              <v:textbox style="mso-next-textbox:#_x0000_s1114">
                <w:txbxContent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МБОУ Лицей № 7</w:t>
                    </w:r>
                  </w:p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1333F1" w:rsidRDefault="001333F1" w:rsidP="004B5214">
                    <w:pPr>
                      <w:pStyle w:val="Style15"/>
                      <w:widowControl/>
                      <w:spacing w:line="240" w:lineRule="exact"/>
                      <w:rPr>
                        <w:rStyle w:val="FontStyle105"/>
                        <w:rFonts w:eastAsiaTheme="majorEastAsia"/>
                      </w:rPr>
                    </w:pPr>
                  </w:p>
                </w:txbxContent>
              </v:textbox>
            </v:rect>
            <v:rect id="_x0000_s1115" style="position:absolute;left:1200;top:13207;width:2565;height:1770;visibility:visible;mso-height-relative:margin;v-text-anchor:middle" strokecolor="#95b3d7" strokeweight="1pt">
              <v:fill color2="#b8cce4" focusposition="1" focussize="" focus="100%" type="gradient"/>
              <v:shadow type="perspective" color="#243f60" opacity=".5" offset="1pt" offset2="-3pt"/>
              <o:extrusion v:ext="view" on="t"/>
              <v:textbox style="mso-next-textbox:#_x0000_s1115">
                <w:txbxContent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Студия праздников «Смайлики»</w:t>
                    </w:r>
                  </w:p>
                  <w:p w:rsidR="001333F1" w:rsidRDefault="001333F1" w:rsidP="004B5214">
                    <w:pPr>
                      <w:jc w:val="center"/>
                    </w:pPr>
                  </w:p>
                  <w:p w:rsidR="001333F1" w:rsidRDefault="001333F1" w:rsidP="004B521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1333F1" w:rsidRDefault="001333F1" w:rsidP="004B521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1333F1" w:rsidRDefault="001333F1" w:rsidP="004B5214">
                    <w:pPr>
                      <w:jc w:val="center"/>
                    </w:pPr>
                  </w:p>
                  <w:p w:rsidR="001333F1" w:rsidRDefault="001333F1" w:rsidP="004B5214">
                    <w:pPr>
                      <w:pStyle w:val="Style47"/>
                      <w:widowControl/>
                      <w:spacing w:line="210" w:lineRule="exact"/>
                      <w:ind w:firstLine="276"/>
                      <w:rPr>
                        <w:rStyle w:val="FontStyle105"/>
                        <w:rFonts w:eastAsiaTheme="majorEastAsia"/>
                      </w:rPr>
                    </w:pPr>
                  </w:p>
                </w:txbxContent>
              </v:textbox>
            </v:rect>
            <v:rect id="Прямоугольник 13" o:spid="_x0000_s1116" style="position:absolute;left:1110;top:10299;width:1755;height:1684;visibility:visible;mso-height-relative:margin;v-text-anchor:middle" strokecolor="#95b3d7" strokeweight="1pt">
              <v:fill color2="#b8cce4" focusposition="1" focussize="" focus="100%" type="gradient"/>
              <v:shadow type="perspective" color="#243f60" opacity=".5" offset="1pt" offset2="-3pt"/>
              <o:extrusion v:ext="view" on="t"/>
              <v:textbox style="mso-next-textbox:#Прямоугольник 13">
                <w:txbxContent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Библиотека им. А.Гайдара</w:t>
                    </w:r>
                  </w:p>
                  <w:p w:rsidR="001333F1" w:rsidRDefault="001333F1" w:rsidP="004B5214">
                    <w:pPr>
                      <w:jc w:val="cente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117" type="#_x0000_t32" style="position:absolute;left:4350;top:10448;width:990;height:765;visibility:visible;mso-width-relative:margin;mso-height-relative:margin" strokecolor="#002060" strokeweight="2pt">
              <v:stroke endarrow="open"/>
              <v:shadow on="t" color="black" opacity="24903f" origin=",.5" offset="0,.55556mm"/>
            </v:shape>
            <v:shape id="_x0000_s1118" type="#_x0000_t32" style="position:absolute;left:7245;top:10928;width:1559;height:795;flip:x;visibility:visible;mso-width-relative:margin;mso-height-relative:margin" strokecolor="#002060" strokeweight="2pt">
              <v:stroke endarrow="open"/>
              <v:shadow on="t" color="black" opacity="24903f" origin=",.5" offset="0,.90833mm" offset2=",2pt"/>
            </v:shape>
            <v:shape id="_x0000_s1119" type="#_x0000_t32" style="position:absolute;left:6180;top:10298;width:1065;height:840;flip:x;visibility:visible;mso-width-relative:margin;mso-height-relative:margin" strokecolor="#002060" strokeweight="2pt">
              <v:stroke endarrow="open"/>
              <v:shadow on="t" color="black" opacity="24903f" origin=",.5" offset="0,.55556mm"/>
            </v:shape>
            <v:shape id="_x0000_s1120" type="#_x0000_t32" style="position:absolute;left:6885;top:12352;width:1469;height:855;flip:x y;visibility:visible;mso-width-relative:margin;mso-height-relative:margin" strokecolor="#002060" strokeweight="2pt">
              <v:stroke endarrow="open"/>
              <v:shadow on="t" color="black" opacity="24903f" origin=",.5" offset="0,.55556mm"/>
            </v:shape>
            <v:shape id="Прямая со стрелкой 20" o:spid="_x0000_s1121" type="#_x0000_t32" style="position:absolute;left:3900;top:12674;width:1290;height:584;flip:y;visibility:visible;mso-width-relative:margin;mso-height-relative:margin" strokecolor="#002060" strokeweight="2pt">
              <v:stroke endarrow="open"/>
              <v:shadow on="t" color="black" opacity="24903f" origin=",.5" offset="0,.55556mm"/>
            </v:shape>
            <v:shape id="Прямая со стрелкой 21" o:spid="_x0000_s1122" type="#_x0000_t32" style="position:absolute;left:3165;top:11219;width:1185;height:765;visibility:visible;mso-width-relative:margin;mso-height-relative:margin" strokecolor="#002060" strokeweight="2pt">
              <v:stroke endarrow="open"/>
              <v:shadow on="t" color="black" opacity="24903f" origin=",.5" offset="0,.55556mm"/>
            </v:shape>
            <v:shape id="Прямая со стрелкой 20" o:spid="_x0000_s1123" type="#_x0000_t32" style="position:absolute;left:5425;top:13234;width:1119;height:0;rotation:270;visibility:visible;mso-width-relative:margin;mso-height-relative:margin" adj="-115528,-1,-115528" strokecolor="#002060" strokeweight="2pt">
              <v:stroke endarrow="open"/>
              <v:shadow on="t" color="black" opacity="24903f" origin=",.5" offset="0,.55556mm"/>
            </v:shape>
            <v:rect id="_x0000_s1124" style="position:absolute;left:4965;top:13898;width:2055;height:1649;visibility:visible;mso-height-relative:margin;v-text-anchor:middle" strokecolor="#95b3d7" strokeweight="1pt">
              <v:fill color2="#b8cce4" focusposition="1" focussize="" focus="100%" type="gradient"/>
              <v:shadow type="perspective" color="#243f60" opacity=".5" offset="1pt" offset2="-3pt"/>
              <o:extrusion v:ext="view" on="t"/>
              <v:textbox style="mso-next-textbox:#_x0000_s1124">
                <w:txbxContent>
                  <w:p w:rsidR="001333F1" w:rsidRDefault="001333F1" w:rsidP="004B521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Художественный музей</w:t>
                    </w:r>
                  </w:p>
                  <w:p w:rsidR="001333F1" w:rsidRDefault="001333F1" w:rsidP="004B5214">
                    <w:pPr>
                      <w:spacing w:line="360" w:lineRule="auto"/>
                    </w:pPr>
                  </w:p>
                  <w:p w:rsidR="001333F1" w:rsidRDefault="001333F1" w:rsidP="004B5214">
                    <w:pPr>
                      <w:jc w:val="center"/>
                    </w:pPr>
                  </w:p>
                  <w:p w:rsidR="001333F1" w:rsidRDefault="001333F1" w:rsidP="004B5214">
                    <w:pPr>
                      <w:pStyle w:val="Style47"/>
                      <w:widowControl/>
                      <w:spacing w:line="210" w:lineRule="exact"/>
                      <w:ind w:firstLine="276"/>
                      <w:rPr>
                        <w:rStyle w:val="FontStyle105"/>
                        <w:rFonts w:eastAsiaTheme="majorEastAsia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r w:rsidR="004B5214" w:rsidRPr="006C2689">
        <w:rPr>
          <w:sz w:val="28"/>
          <w:szCs w:val="28"/>
        </w:rPr>
        <w:t xml:space="preserve">          </w:t>
      </w:r>
    </w:p>
    <w:p w:rsidR="005E7DED" w:rsidRDefault="005E7DED" w:rsidP="005E7DED">
      <w:pPr>
        <w:rPr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831AE2" w:rsidRDefault="00831AE2" w:rsidP="005E7DE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31AE2">
        <w:rPr>
          <w:rFonts w:ascii="Times New Roman" w:hAnsi="Times New Roman" w:cs="Times New Roman"/>
          <w:b/>
          <w:bCs/>
          <w:sz w:val="28"/>
          <w:szCs w:val="28"/>
        </w:rPr>
        <w:t>3.7.Методическая литература</w:t>
      </w:r>
    </w:p>
    <w:p w:rsidR="007D6C9B" w:rsidRDefault="007D6C9B" w:rsidP="005E7DED">
      <w:pPr>
        <w:rPr>
          <w:rFonts w:ascii="Times New Roman" w:hAnsi="Times New Roman" w:cs="Times New Roman"/>
          <w:bCs/>
          <w:sz w:val="28"/>
          <w:szCs w:val="28"/>
        </w:rPr>
      </w:pPr>
      <w:r w:rsidRPr="007D6C9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Князева О.Л. «Приобщение детей к истокам русской народной культуры – Детство- Пресс 2004г</w:t>
      </w:r>
    </w:p>
    <w:p w:rsidR="007D6C9B" w:rsidRDefault="007D6C9B" w:rsidP="005E7D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2.Маханева М.Д.»Нравственно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атриотическое воспитание дошкольников» М: Творческий центр 2009г.</w:t>
      </w:r>
    </w:p>
    <w:p w:rsidR="007D6C9B" w:rsidRDefault="007D6C9B" w:rsidP="005E7D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Н.В. «Дошкольника о Москве и родной стране» 2011г</w:t>
      </w:r>
    </w:p>
    <w:p w:rsidR="00B85768" w:rsidRDefault="00B85768" w:rsidP="005E7D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4.Ренжигло А.Г. «Мой Таганрог»: Лукоморье, 2002г.</w:t>
      </w:r>
    </w:p>
    <w:p w:rsidR="00B85768" w:rsidRDefault="00B85768" w:rsidP="005E7D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Лукьяненко В.Н.»Дошкольникам о Чехове»- Таганрог: Нюанс, 2010г</w:t>
      </w:r>
    </w:p>
    <w:p w:rsidR="002E0143" w:rsidRDefault="002E0143" w:rsidP="005E7D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5.Лукьяненко «Мир народной культуры в детском творчестве» 2006г</w:t>
      </w:r>
    </w:p>
    <w:p w:rsidR="00B85768" w:rsidRPr="007D6C9B" w:rsidRDefault="002E0143" w:rsidP="005E7D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6</w:t>
      </w:r>
      <w:r w:rsidR="00B85768">
        <w:rPr>
          <w:sz w:val="28"/>
          <w:szCs w:val="28"/>
        </w:rPr>
        <w:t xml:space="preserve">.«Изобразительная деятельность в детском саду» И.А.Лыкова. Москва </w:t>
      </w:r>
      <w:smartTag w:uri="urn:schemas-microsoft-com:office:smarttags" w:element="metricconverter">
        <w:smartTagPr>
          <w:attr w:name="ProductID" w:val="2009 г"/>
        </w:smartTagPr>
        <w:r w:rsidR="00B85768">
          <w:rPr>
            <w:sz w:val="28"/>
            <w:szCs w:val="28"/>
          </w:rPr>
          <w:t>2009 г</w:t>
        </w:r>
      </w:smartTag>
      <w:r w:rsidR="00B85768">
        <w:rPr>
          <w:sz w:val="28"/>
          <w:szCs w:val="28"/>
        </w:rPr>
        <w:t>.</w:t>
      </w: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4B5214" w:rsidRDefault="004B5214" w:rsidP="005E7DED">
      <w:pPr>
        <w:rPr>
          <w:b/>
          <w:bCs/>
          <w:sz w:val="28"/>
          <w:szCs w:val="28"/>
        </w:rPr>
      </w:pPr>
    </w:p>
    <w:p w:rsidR="00CC1BB1" w:rsidRPr="006C2689" w:rsidRDefault="004A6D89" w:rsidP="004B5214">
      <w:pPr>
        <w:pStyle w:val="a9"/>
        <w:shd w:val="clear" w:color="auto" w:fill="auto"/>
        <w:spacing w:after="180" w:line="360" w:lineRule="auto"/>
        <w:ind w:left="20" w:right="260"/>
        <w:jc w:val="left"/>
        <w:rPr>
          <w:color w:val="333333"/>
          <w:sz w:val="28"/>
          <w:szCs w:val="28"/>
        </w:rPr>
      </w:pPr>
      <w:r w:rsidRPr="006C2689">
        <w:rPr>
          <w:rStyle w:val="11"/>
          <w:color w:val="000000"/>
          <w:sz w:val="28"/>
          <w:szCs w:val="28"/>
        </w:rPr>
        <w:t>.</w:t>
      </w:r>
    </w:p>
    <w:p w:rsidR="005E1EEF" w:rsidRPr="006C2689" w:rsidRDefault="00CC1BB1" w:rsidP="006C2689">
      <w:pPr>
        <w:pStyle w:val="9"/>
        <w:spacing w:line="360" w:lineRule="auto"/>
        <w:rPr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6C2689">
        <w:rPr>
          <w:rFonts w:ascii="Times New Roman" w:hAnsi="Times New Roman" w:cs="Times New Roman"/>
          <w:b/>
          <w:bCs/>
          <w:iCs w:val="0"/>
          <w:sz w:val="28"/>
          <w:szCs w:val="28"/>
        </w:rPr>
        <w:t xml:space="preserve">         </w:t>
      </w:r>
    </w:p>
    <w:p w:rsidR="005E1EEF" w:rsidRPr="006C2689" w:rsidRDefault="00CC1BB1" w:rsidP="006C2689">
      <w:pPr>
        <w:pStyle w:val="9"/>
        <w:spacing w:line="360" w:lineRule="auto"/>
        <w:rPr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6C2689">
        <w:rPr>
          <w:rFonts w:ascii="Times New Roman" w:hAnsi="Times New Roman" w:cs="Times New Roman"/>
          <w:b/>
          <w:bCs/>
          <w:iCs w:val="0"/>
          <w:sz w:val="28"/>
          <w:szCs w:val="28"/>
        </w:rPr>
        <w:t xml:space="preserve">                     </w:t>
      </w:r>
    </w:p>
    <w:p w:rsidR="005E1EEF" w:rsidRPr="006C2689" w:rsidRDefault="005E1EEF" w:rsidP="006C2689">
      <w:pPr>
        <w:pStyle w:val="9"/>
        <w:spacing w:line="360" w:lineRule="auto"/>
        <w:rPr>
          <w:rFonts w:ascii="Times New Roman" w:hAnsi="Times New Roman" w:cs="Times New Roman"/>
          <w:b/>
          <w:bCs/>
          <w:iCs w:val="0"/>
          <w:sz w:val="28"/>
          <w:szCs w:val="28"/>
        </w:rPr>
      </w:pPr>
    </w:p>
    <w:p w:rsidR="00CC1BB1" w:rsidRPr="006C2689" w:rsidRDefault="00CC1BB1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B1" w:rsidRPr="006C2689" w:rsidRDefault="00CC1BB1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B1" w:rsidRPr="006C2689" w:rsidRDefault="00CC1BB1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EC0" w:rsidRPr="006C2689" w:rsidRDefault="009B4EC0" w:rsidP="006C2689">
      <w:pPr>
        <w:pStyle w:val="af7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1BB1" w:rsidRPr="006C2689" w:rsidRDefault="00CC1BB1" w:rsidP="006C2689">
      <w:pPr>
        <w:pStyle w:val="a9"/>
        <w:widowControl/>
        <w:shd w:val="clear" w:color="auto" w:fill="auto"/>
        <w:spacing w:line="360" w:lineRule="auto"/>
        <w:ind w:left="720"/>
        <w:jc w:val="left"/>
        <w:rPr>
          <w:sz w:val="28"/>
          <w:szCs w:val="28"/>
        </w:rPr>
      </w:pPr>
    </w:p>
    <w:p w:rsidR="00A27C02" w:rsidRPr="006C2689" w:rsidRDefault="00A27C02" w:rsidP="006C2689">
      <w:pPr>
        <w:pStyle w:val="a3"/>
        <w:spacing w:before="225" w:after="225" w:line="360" w:lineRule="auto"/>
        <w:rPr>
          <w:color w:val="333333"/>
          <w:sz w:val="28"/>
          <w:szCs w:val="28"/>
        </w:rPr>
      </w:pPr>
    </w:p>
    <w:p w:rsidR="00867D15" w:rsidRPr="006C2689" w:rsidRDefault="00867D15" w:rsidP="006C2689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303F50"/>
          <w:sz w:val="28"/>
          <w:szCs w:val="28"/>
        </w:rPr>
      </w:pPr>
      <w:r w:rsidRPr="006C2689">
        <w:rPr>
          <w:color w:val="303F50"/>
          <w:sz w:val="28"/>
          <w:szCs w:val="28"/>
        </w:rPr>
        <w:t>.</w:t>
      </w:r>
    </w:p>
    <w:p w:rsidR="00867D15" w:rsidRPr="006C2689" w:rsidRDefault="00867D15" w:rsidP="006C2689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303F50"/>
          <w:sz w:val="28"/>
          <w:szCs w:val="28"/>
        </w:rPr>
      </w:pPr>
      <w:r w:rsidRPr="006C2689">
        <w:rPr>
          <w:color w:val="303F50"/>
          <w:sz w:val="28"/>
          <w:szCs w:val="28"/>
        </w:rPr>
        <w:t>.</w:t>
      </w:r>
    </w:p>
    <w:p w:rsidR="00064BDA" w:rsidRPr="006C2689" w:rsidRDefault="00064BDA" w:rsidP="006C26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64BDA" w:rsidRPr="006C2689" w:rsidRDefault="00064BDA" w:rsidP="006C26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64BDA" w:rsidRPr="006C2689" w:rsidRDefault="00064BDA" w:rsidP="006C26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BD" w:rsidRPr="006C2689" w:rsidRDefault="009F6E82" w:rsidP="006C2689">
      <w:pPr>
        <w:pStyle w:val="a3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                   </w:t>
      </w:r>
    </w:p>
    <w:p w:rsidR="005E1EEF" w:rsidRPr="006C2689" w:rsidRDefault="005E1EEF" w:rsidP="006C26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EEF" w:rsidRPr="006C2689" w:rsidRDefault="005E1EEF" w:rsidP="006C26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 xml:space="preserve">          </w:t>
      </w: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391549" w:rsidRPr="006C2689" w:rsidRDefault="00391549" w:rsidP="006C26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49" w:rsidRPr="006C2689" w:rsidRDefault="00391549" w:rsidP="006C268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Вершков И.В. и </w:t>
      </w:r>
      <w:proofErr w:type="spellStart"/>
      <w:proofErr w:type="gramStart"/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Краткая хроника событий истории ракетной армии.,Владимир:Аркаим,2006 с</w:t>
      </w: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86CBD" w:rsidRPr="006C2689" w:rsidRDefault="00986CBD" w:rsidP="006C2689">
      <w:pPr>
        <w:pStyle w:val="a3"/>
        <w:spacing w:line="360" w:lineRule="auto"/>
        <w:rPr>
          <w:sz w:val="28"/>
          <w:szCs w:val="28"/>
        </w:rPr>
      </w:pPr>
    </w:p>
    <w:p w:rsidR="009F6E82" w:rsidRPr="006C2689" w:rsidRDefault="009F6E82" w:rsidP="006C2689">
      <w:pPr>
        <w:pStyle w:val="a3"/>
        <w:spacing w:line="360" w:lineRule="auto"/>
        <w:rPr>
          <w:sz w:val="28"/>
          <w:szCs w:val="28"/>
        </w:rPr>
      </w:pPr>
      <w:r w:rsidRPr="006C2689">
        <w:rPr>
          <w:sz w:val="28"/>
          <w:szCs w:val="28"/>
        </w:rPr>
        <w:t>Содержание программы.</w:t>
      </w:r>
    </w:p>
    <w:p w:rsidR="009F6E82" w:rsidRPr="006C2689" w:rsidRDefault="009F6E82" w:rsidP="006C2689">
      <w:pPr>
        <w:pStyle w:val="a3"/>
        <w:spacing w:line="360" w:lineRule="auto"/>
        <w:rPr>
          <w:sz w:val="28"/>
          <w:szCs w:val="28"/>
        </w:rPr>
      </w:pPr>
      <w:r w:rsidRPr="006C2689">
        <w:rPr>
          <w:b/>
          <w:sz w:val="28"/>
          <w:szCs w:val="28"/>
        </w:rPr>
        <w:t>Введение (3ч.)</w:t>
      </w:r>
    </w:p>
    <w:p w:rsidR="00A30EB3" w:rsidRPr="006C2689" w:rsidRDefault="00A27C02" w:rsidP="006C26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268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A30EB3" w:rsidRPr="006C2689">
        <w:rPr>
          <w:rFonts w:ascii="Times New Roman" w:hAnsi="Times New Roman" w:cs="Times New Roman"/>
          <w:b/>
          <w:sz w:val="28"/>
          <w:szCs w:val="28"/>
        </w:rPr>
        <w:t xml:space="preserve"> Раздел 1. Моя семья.(5 ч.)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1. Традиции моей семьи.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Знакомств</w:t>
      </w:r>
      <w:r w:rsidR="009F6E82" w:rsidRPr="006C2689">
        <w:rPr>
          <w:rFonts w:ascii="Times New Roman" w:hAnsi="Times New Roman" w:cs="Times New Roman"/>
          <w:sz w:val="28"/>
          <w:szCs w:val="28"/>
        </w:rPr>
        <w:t>о с традициями    семей дошкольников</w:t>
      </w:r>
      <w:r w:rsidRPr="006C2689">
        <w:rPr>
          <w:rFonts w:ascii="Times New Roman" w:hAnsi="Times New Roman" w:cs="Times New Roman"/>
          <w:sz w:val="28"/>
          <w:szCs w:val="28"/>
        </w:rPr>
        <w:t xml:space="preserve">: семейные рассказы, семейные реликвии, семейные праздники. 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Выполнение рисунков « Лучшая семейная традиция».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Анкета для родителей «Ваша семья и ее традиции». 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2. Семейный  архив.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Организация исследовательской работы учащихся: поиск в семейном архиве самой интересной фотографии. Презентация найденной фотографии. Конкурс на самую интересную фотографию. Оформление  выставки фотографий «Загляните в семейный альбом».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3. Моя родословная.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Теоретическая часть: что такое родословное дерево, как его составлять.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часть: составлен</w:t>
      </w:r>
      <w:r w:rsidR="009F6E82" w:rsidRPr="006C2689">
        <w:rPr>
          <w:rFonts w:ascii="Times New Roman" w:hAnsi="Times New Roman" w:cs="Times New Roman"/>
          <w:sz w:val="28"/>
          <w:szCs w:val="28"/>
        </w:rPr>
        <w:t>ие родословного дерева</w:t>
      </w:r>
      <w:proofErr w:type="gramStart"/>
      <w:r w:rsidR="009F6E82" w:rsidRPr="006C2689">
        <w:rPr>
          <w:rFonts w:ascii="Times New Roman" w:hAnsi="Times New Roman" w:cs="Times New Roman"/>
          <w:sz w:val="28"/>
          <w:szCs w:val="28"/>
        </w:rPr>
        <w:t xml:space="preserve"> </w:t>
      </w:r>
      <w:r w:rsidRPr="006C2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4. Как учились наши бабушки.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9F6E82" w:rsidRPr="006C2689">
        <w:rPr>
          <w:rFonts w:ascii="Times New Roman" w:hAnsi="Times New Roman" w:cs="Times New Roman"/>
          <w:sz w:val="28"/>
          <w:szCs w:val="28"/>
        </w:rPr>
        <w:t>в музей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2689">
        <w:rPr>
          <w:rFonts w:ascii="Times New Roman" w:hAnsi="Times New Roman" w:cs="Times New Roman"/>
          <w:b/>
          <w:sz w:val="28"/>
          <w:szCs w:val="28"/>
        </w:rPr>
        <w:t>Раздел 2. Город, в котором мы живем. (13 ч.)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1. В судьбе страны – судьба города  (названия улиц, отражающие исторические события).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Теоретическая часть: важные даты истории страны; </w:t>
      </w:r>
      <w:r w:rsidR="005E1EEF" w:rsidRPr="006C2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689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6C2689">
        <w:rPr>
          <w:rFonts w:ascii="Times New Roman" w:hAnsi="Times New Roman" w:cs="Times New Roman"/>
          <w:sz w:val="28"/>
          <w:szCs w:val="28"/>
        </w:rPr>
        <w:t xml:space="preserve"> каких улиц города подтверждают, что судьба страны и маленького города – единое целое. Улица Ленина, Октябрьская, Советская, Пролетарская, Первомайская, 40 лет Победы.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2689">
        <w:rPr>
          <w:rFonts w:ascii="Times New Roman" w:hAnsi="Times New Roman" w:cs="Times New Roman"/>
          <w:sz w:val="28"/>
          <w:szCs w:val="28"/>
        </w:rPr>
        <w:t xml:space="preserve">Знакомство с понятиями: </w:t>
      </w:r>
      <w:r w:rsidR="005E1EEF" w:rsidRPr="006C2689">
        <w:rPr>
          <w:rFonts w:ascii="Times New Roman" w:hAnsi="Times New Roman" w:cs="Times New Roman"/>
          <w:sz w:val="28"/>
          <w:szCs w:val="28"/>
        </w:rPr>
        <w:t xml:space="preserve"> </w:t>
      </w:r>
      <w:r w:rsidRPr="006C2689">
        <w:rPr>
          <w:rFonts w:ascii="Times New Roman" w:hAnsi="Times New Roman" w:cs="Times New Roman"/>
          <w:i/>
          <w:sz w:val="28"/>
          <w:szCs w:val="28"/>
        </w:rPr>
        <w:t>демонстрация, революция, пролетарии,  гражданская война, отечественная война, победа.</w:t>
      </w:r>
      <w:proofErr w:type="gramEnd"/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красным цветом, обозначение названия улицы.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2. Среди милых сердцу названий (названия улиц, отражающие природные особенности).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Теоретическая часть: экологические проблемы города. Названия улиц, отражающие природные особенн</w:t>
      </w:r>
      <w:r w:rsidR="005E1EEF" w:rsidRPr="006C2689">
        <w:rPr>
          <w:rFonts w:ascii="Times New Roman" w:hAnsi="Times New Roman" w:cs="Times New Roman"/>
          <w:sz w:val="28"/>
          <w:szCs w:val="28"/>
        </w:rPr>
        <w:t>ости: Зеленая, Садовая, Вишневая</w:t>
      </w:r>
      <w:r w:rsidRPr="006C2689">
        <w:rPr>
          <w:rFonts w:ascii="Times New Roman" w:hAnsi="Times New Roman" w:cs="Times New Roman"/>
          <w:sz w:val="28"/>
          <w:szCs w:val="28"/>
        </w:rPr>
        <w:t>, Овражная, Набережная, Луговая, Полевая, Ольховая.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зеленым  цветом, обозначение названия улиц, отражающих природные особенности.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3. Герои рядом с нами (улицы, названные в честь героев).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Теоретическая часть: сведения о героях родного края, в чью честь названы улицы: герои Великой Отечественной войны (Бахирев В.Н.), герои Гражданской войны </w:t>
      </w:r>
      <w:proofErr w:type="gramStart"/>
      <w:r w:rsidRPr="006C268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C2689">
        <w:rPr>
          <w:rFonts w:ascii="Times New Roman" w:hAnsi="Times New Roman" w:cs="Times New Roman"/>
          <w:sz w:val="28"/>
          <w:szCs w:val="28"/>
        </w:rPr>
        <w:t>Штурмин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 xml:space="preserve">, Уколов, С.Куликов); 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Знакомство с понятиями: </w:t>
      </w:r>
      <w:r w:rsidRPr="006C2689">
        <w:rPr>
          <w:rFonts w:ascii="Times New Roman" w:hAnsi="Times New Roman" w:cs="Times New Roman"/>
          <w:i/>
          <w:sz w:val="28"/>
          <w:szCs w:val="28"/>
        </w:rPr>
        <w:t>герой, мужество, отвага, стойкость, самоотверженность, память.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синим  цветом, обозначение названия улиц, названных в честь героев.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4. Обобщающее занятие: «Названия улиц»- путешествие по карте города. Практическое занятие.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5. Город в прошлом и  настоящем.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Сохранение памятников истории и культуры города. 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Экскурсия по городу.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6. Учебные заведения города.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Знакомство учащихся с учебными заведениями города: Детская музыкальная школа, ДДТ, Детская юношеская спортивная школа, Ветлужский лесотехнический техникум,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Ветлужское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 xml:space="preserve"> медицинское училище, Ветлужский агропромышленный техникум.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7. Наш город в будущем: коллективный проект.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Какие учебные заведения, учреждения культуры, предприятия вы бы хотели видеть в нашем городе.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8. Виды декоративно – прикладного искусства Ветлуги.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Резьба по дереву,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 xml:space="preserve">, вышивка, гончарное ремесло. 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часть: экскурсия в краеведческий музей.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26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C26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2689">
        <w:rPr>
          <w:rFonts w:ascii="Times New Roman" w:hAnsi="Times New Roman" w:cs="Times New Roman"/>
          <w:b/>
          <w:sz w:val="28"/>
          <w:szCs w:val="28"/>
        </w:rPr>
        <w:t>. Природный комплекс Ветлуги.  (3ч.)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1. Экология вокруг города.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Понятие экологии. Причины экологических проблем. Система очистки стоков и выбросов. 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работа: рисование плакатов «Экологические знаки».</w:t>
      </w: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Природоохраняемые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Заказник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Кленовик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>. Особо охраняемые природные территории – болота. Памятники природы: парк с. Стрелица, парк с. Белышево, парк с</w:t>
      </w:r>
      <w:proofErr w:type="gramStart"/>
      <w:r w:rsidRPr="006C268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C2689">
        <w:rPr>
          <w:rFonts w:ascii="Times New Roman" w:hAnsi="Times New Roman" w:cs="Times New Roman"/>
          <w:sz w:val="28"/>
          <w:szCs w:val="28"/>
        </w:rPr>
        <w:t xml:space="preserve">олынцы, парк «Беляевка», парк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д.Морозихи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>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Знакомство с понятиями: </w:t>
      </w:r>
      <w:r w:rsidRPr="006C2689">
        <w:rPr>
          <w:rFonts w:ascii="Times New Roman" w:hAnsi="Times New Roman" w:cs="Times New Roman"/>
          <w:i/>
          <w:sz w:val="28"/>
          <w:szCs w:val="28"/>
        </w:rPr>
        <w:t>памятник  природы, заказник, парк.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Практическая работа: проект «Парк  в Ветлуге».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6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C268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C2689">
        <w:rPr>
          <w:rFonts w:ascii="Times New Roman" w:hAnsi="Times New Roman" w:cs="Times New Roman"/>
          <w:b/>
          <w:sz w:val="28"/>
          <w:szCs w:val="28"/>
        </w:rPr>
        <w:t>. История в лицах. (6ч.)</w:t>
      </w:r>
    </w:p>
    <w:p w:rsidR="00A30EB3" w:rsidRPr="006C2689" w:rsidRDefault="00A30EB3" w:rsidP="006C26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0EB3" w:rsidRPr="006C2689" w:rsidRDefault="00A30EB3" w:rsidP="006C2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>Тема 1. Памятники Ветлуги.</w:t>
      </w:r>
    </w:p>
    <w:p w:rsidR="00A30EB3" w:rsidRDefault="00A30EB3" w:rsidP="006C26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2689">
        <w:rPr>
          <w:rFonts w:ascii="Times New Roman" w:hAnsi="Times New Roman" w:cs="Times New Roman"/>
          <w:sz w:val="28"/>
          <w:szCs w:val="28"/>
        </w:rPr>
        <w:t xml:space="preserve">Памятники революции: памятник В.И.Ленина, памятник </w:t>
      </w:r>
      <w:proofErr w:type="spellStart"/>
      <w:r w:rsidRPr="006C2689">
        <w:rPr>
          <w:rFonts w:ascii="Times New Roman" w:hAnsi="Times New Roman" w:cs="Times New Roman"/>
          <w:sz w:val="28"/>
          <w:szCs w:val="28"/>
        </w:rPr>
        <w:t>Ветлужанам</w:t>
      </w:r>
      <w:proofErr w:type="spellEnd"/>
      <w:r w:rsidRPr="006C2689">
        <w:rPr>
          <w:rFonts w:ascii="Times New Roman" w:hAnsi="Times New Roman" w:cs="Times New Roman"/>
          <w:sz w:val="28"/>
          <w:szCs w:val="28"/>
        </w:rPr>
        <w:t xml:space="preserve"> – революционерам, труба – место расстрела революционеров во время</w:t>
      </w:r>
      <w:r>
        <w:rPr>
          <w:rFonts w:ascii="Times New Roman" w:hAnsi="Times New Roman"/>
          <w:sz w:val="28"/>
          <w:szCs w:val="28"/>
        </w:rPr>
        <w:t xml:space="preserve"> белогвардейского мятежа 1918г.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Памятники погибшим </w:t>
      </w:r>
      <w:proofErr w:type="spellStart"/>
      <w:r>
        <w:rPr>
          <w:rFonts w:ascii="Times New Roman" w:hAnsi="Times New Roman"/>
          <w:sz w:val="28"/>
          <w:szCs w:val="28"/>
        </w:rPr>
        <w:t>Ветлужанам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годы Великой Отечественной войны: памятник Неизвестному солдату на берегу реки, памятник учителям, погибшим в годы войны, верстовой столб в память </w:t>
      </w:r>
      <w:proofErr w:type="spellStart"/>
      <w:r>
        <w:rPr>
          <w:rFonts w:ascii="Times New Roman" w:hAnsi="Times New Roman"/>
          <w:sz w:val="28"/>
          <w:szCs w:val="28"/>
        </w:rPr>
        <w:t>Ветлужанам</w:t>
      </w:r>
      <w:proofErr w:type="spellEnd"/>
      <w:r>
        <w:rPr>
          <w:rFonts w:ascii="Times New Roman" w:hAnsi="Times New Roman"/>
          <w:sz w:val="28"/>
          <w:szCs w:val="28"/>
        </w:rPr>
        <w:t>, ушедшим на войну.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Медаль за бой, медаль за труд из одного металла льют.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Музейный урок. Знакомство с некоторыми орденами и медалями России и Советского Союза. </w:t>
      </w:r>
      <w:proofErr w:type="spellStart"/>
      <w:r>
        <w:rPr>
          <w:rFonts w:ascii="Times New Roman" w:hAnsi="Times New Roman"/>
          <w:sz w:val="28"/>
          <w:szCs w:val="28"/>
        </w:rPr>
        <w:t>Ветлужане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герои Советского Союза, кавалеры трех орденов Славы.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награда, орден, медаль, фалеристика</w:t>
      </w:r>
      <w:r>
        <w:rPr>
          <w:rFonts w:ascii="Times New Roman" w:hAnsi="Times New Roman"/>
          <w:sz w:val="28"/>
          <w:szCs w:val="28"/>
        </w:rPr>
        <w:t>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У войны не женское лицо.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Женщины – </w:t>
      </w:r>
      <w:proofErr w:type="spellStart"/>
      <w:r>
        <w:rPr>
          <w:rFonts w:ascii="Times New Roman" w:hAnsi="Times New Roman"/>
          <w:sz w:val="28"/>
          <w:szCs w:val="28"/>
        </w:rPr>
        <w:t>Ветлужанки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фронтах Великой Отечественной войны.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И.Князева 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 </w:t>
      </w:r>
      <w:r>
        <w:rPr>
          <w:rFonts w:ascii="Times New Roman" w:hAnsi="Times New Roman"/>
          <w:i/>
          <w:sz w:val="28"/>
          <w:szCs w:val="28"/>
        </w:rPr>
        <w:t xml:space="preserve">полевой передвижной госпиталь, санинструктор, прожектористы, радист, связист, разведчик. </w:t>
      </w:r>
      <w:proofErr w:type="gramEnd"/>
    </w:p>
    <w:p w:rsidR="00A30EB3" w:rsidRDefault="00A30EB3" w:rsidP="00A30EB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Война лишила их детства.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дома в Ветлужском районе  в военные годы: Беляевка, </w:t>
      </w:r>
      <w:proofErr w:type="spellStart"/>
      <w:r>
        <w:rPr>
          <w:rFonts w:ascii="Times New Roman" w:hAnsi="Times New Roman"/>
          <w:sz w:val="28"/>
          <w:szCs w:val="28"/>
        </w:rPr>
        <w:t>Бердничата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дети из блокадного Ленинграда. Ветлуга, Волынцы – дети из района. Сын полка Смирнов А.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чтение книги «Сын полка».</w:t>
      </w:r>
    </w:p>
    <w:p w:rsidR="00A30EB3" w:rsidRDefault="00A30EB3" w:rsidP="00A30E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 «Никто не забыт».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Рассказы детей о своей семье в годы великой Отечественной войны. 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часть: создание коллективного  проекта. 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Устное народное творчество. (7ч.)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Легенды и предания Ветлуги.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Легенды и предания о кладах и разбойниках.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Предания исторические.  О нечистой силе и о силе молитвы.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Народные традиции.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игры: «Монах», «Черное – белое», «Ремешок».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Традиция одного из православных праздников.</w:t>
      </w: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урок. Познавательная игра.</w:t>
      </w:r>
    </w:p>
    <w:p w:rsidR="00A30EB3" w:rsidRDefault="00A30EB3" w:rsidP="00A30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B3" w:rsidRDefault="00A30EB3" w:rsidP="00A30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pStyle w:val="a3"/>
        <w:spacing w:before="225" w:after="225"/>
        <w:rPr>
          <w:rFonts w:ascii="Arial" w:hAnsi="Arial" w:cs="Arial"/>
          <w:color w:val="333333"/>
        </w:rPr>
      </w:pPr>
    </w:p>
    <w:p w:rsidR="00A27C02" w:rsidRDefault="00A27C02" w:rsidP="00A27C02">
      <w:pPr>
        <w:spacing w:after="0" w:line="360" w:lineRule="auto"/>
        <w:ind w:firstLine="708"/>
        <w:jc w:val="center"/>
        <w:rPr>
          <w:rFonts w:ascii="Calibri" w:hAnsi="Calibri" w:cs="Times New Roman"/>
          <w:bCs/>
          <w:sz w:val="28"/>
          <w:szCs w:val="28"/>
        </w:rPr>
      </w:pP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</w:p>
    <w:p w:rsidR="00A27C02" w:rsidRDefault="00A27C02" w:rsidP="00A27C02">
      <w:pPr>
        <w:pStyle w:val="a9"/>
        <w:spacing w:line="360" w:lineRule="auto"/>
        <w:ind w:left="360"/>
        <w:rPr>
          <w:sz w:val="28"/>
          <w:szCs w:val="28"/>
        </w:rPr>
      </w:pPr>
    </w:p>
    <w:p w:rsidR="00A27C02" w:rsidRDefault="00A27C02" w:rsidP="00EC0F00">
      <w:pPr>
        <w:spacing w:after="0" w:line="360" w:lineRule="auto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</w:t>
      </w:r>
    </w:p>
    <w:p w:rsidR="00A27C02" w:rsidRDefault="00A27C02" w:rsidP="00A27C02">
      <w:pPr>
        <w:spacing w:after="0"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кружка по краеведению продолжает и углубляет работу по изучению интегрированного  курса литературного  чтения «Нижегородская сторона» (автор В.Ф. </w:t>
      </w:r>
      <w:proofErr w:type="spellStart"/>
      <w:r>
        <w:rPr>
          <w:sz w:val="28"/>
          <w:szCs w:val="28"/>
        </w:rPr>
        <w:t>Одегова</w:t>
      </w:r>
      <w:proofErr w:type="spellEnd"/>
      <w:r>
        <w:rPr>
          <w:sz w:val="28"/>
          <w:szCs w:val="28"/>
        </w:rPr>
        <w:t>) и рассчитана на три года: 2-4 класс. Разделы занятий из года в год повторяются, но углубляется материал, усложняются формы работы.</w:t>
      </w:r>
    </w:p>
    <w:p w:rsidR="00A27C02" w:rsidRDefault="00A27C02" w:rsidP="00A27C02">
      <w:pPr>
        <w:spacing w:after="0" w:line="360" w:lineRule="auto"/>
        <w:ind w:left="357"/>
        <w:jc w:val="both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678"/>
        <w:gridCol w:w="2159"/>
        <w:gridCol w:w="1620"/>
      </w:tblGrid>
      <w:tr w:rsidR="00A27C02" w:rsidTr="00D035E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  <w:spacing w:val="20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/>
              </w:rPr>
              <w:t>2008-2009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t>Областной конкурс исследовательских работ и проектов дошкольников и младших школьников «Я – исследователь» в номинации «Декоративно – прикладное творчество»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Казарина Мария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3 место.</w:t>
            </w:r>
          </w:p>
        </w:tc>
      </w:tr>
      <w:tr w:rsidR="00A27C02" w:rsidTr="00D035E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b/>
                <w:spacing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  <w:r>
              <w:t xml:space="preserve">Районный конкурс </w:t>
            </w:r>
            <w:r>
              <w:rPr>
                <w:sz w:val="24"/>
                <w:szCs w:val="24"/>
              </w:rPr>
              <w:t>семейного творчества «Моя семья – моя радость». Номинация: стихотворение на тему «Мы вместе – дружная семья»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jc w:val="both"/>
            </w:pPr>
            <w:proofErr w:type="spellStart"/>
            <w:r>
              <w:t>Попинова</w:t>
            </w:r>
            <w:proofErr w:type="spellEnd"/>
            <w:r>
              <w:t xml:space="preserve"> Валерия, Овчинников Юля, 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  <w:r>
              <w:t xml:space="preserve">Куприянов Илья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Поощрительный приз</w:t>
            </w:r>
          </w:p>
        </w:tc>
      </w:tr>
      <w:tr w:rsidR="00A27C02" w:rsidTr="00D035E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b/>
                <w:spacing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Районный конкурс </w:t>
            </w:r>
            <w:r>
              <w:rPr>
                <w:sz w:val="24"/>
                <w:szCs w:val="24"/>
              </w:rPr>
              <w:t>«Я рисую мир». Темы: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  <w:r>
              <w:rPr>
                <w:sz w:val="24"/>
                <w:szCs w:val="24"/>
              </w:rPr>
              <w:t>Я люблю эту землю. Моя семья.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jc w:val="both"/>
            </w:pPr>
            <w:proofErr w:type="spellStart"/>
            <w:r>
              <w:t>Пономарчук</w:t>
            </w:r>
            <w:proofErr w:type="spellEnd"/>
            <w:r>
              <w:t xml:space="preserve"> Ольга</w:t>
            </w:r>
          </w:p>
          <w:p w:rsidR="00A27C02" w:rsidRDefault="00A27C02">
            <w:pPr>
              <w:shd w:val="clear" w:color="auto" w:fill="FFFFFF"/>
              <w:jc w:val="both"/>
            </w:pPr>
            <w:r>
              <w:t>Смирнова Анна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участие</w:t>
            </w:r>
          </w:p>
        </w:tc>
      </w:tr>
      <w:tr w:rsidR="00A27C02" w:rsidTr="00D035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  <w:r>
              <w:t>Областной конкурс  «Моя семья в истории страны»</w:t>
            </w:r>
          </w:p>
          <w:p w:rsidR="00A27C02" w:rsidRDefault="00A27C02">
            <w:pPr>
              <w:shd w:val="clear" w:color="auto" w:fill="FFFFFF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jc w:val="both"/>
            </w:pPr>
          </w:p>
          <w:p w:rsidR="00A27C02" w:rsidRDefault="00A27C02">
            <w:pPr>
              <w:shd w:val="clear" w:color="auto" w:fill="FFFFFF"/>
              <w:jc w:val="both"/>
            </w:pPr>
            <w:proofErr w:type="spellStart"/>
            <w:r>
              <w:t>Гаманин</w:t>
            </w:r>
            <w:proofErr w:type="spellEnd"/>
            <w:r>
              <w:t xml:space="preserve"> Иван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1 место</w:t>
            </w:r>
          </w:p>
        </w:tc>
      </w:tr>
      <w:tr w:rsidR="00A27C02" w:rsidTr="00D035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научно – практическая конференция  исследовательских работ учащихся</w:t>
            </w:r>
          </w:p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Катя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Казарина Мария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3 место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1 место</w:t>
            </w:r>
          </w:p>
        </w:tc>
      </w:tr>
      <w:tr w:rsidR="00A27C02" w:rsidTr="00D035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фотоконкурс « Дети. Творчество. Родина». Номинации: жанр, пейзаж, портрет.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Катя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Походяев</w:t>
            </w:r>
            <w:proofErr w:type="spellEnd"/>
            <w:r>
              <w:rPr>
                <w:spacing w:val="20"/>
              </w:rPr>
              <w:t xml:space="preserve"> Илья</w:t>
            </w:r>
          </w:p>
          <w:p w:rsidR="00A27C02" w:rsidRDefault="00A27C02">
            <w:pPr>
              <w:shd w:val="clear" w:color="auto" w:fill="FFFFFF"/>
              <w:jc w:val="both"/>
            </w:pPr>
            <w:r>
              <w:rPr>
                <w:spacing w:val="20"/>
              </w:rPr>
              <w:t>Казарина Мария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Благодарст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венные письма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D035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  <w:r>
              <w:rPr>
                <w:b/>
              </w:rPr>
              <w:t>2009 -2010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</w:p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Всероссийский дистанционный конкурс плакатов «Сохраним мир»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Анна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3 место</w:t>
            </w:r>
          </w:p>
        </w:tc>
      </w:tr>
      <w:tr w:rsidR="00A27C02" w:rsidTr="00D035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</w:p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«Дом, в котором я живу»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Казарина Мария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лауреат</w:t>
            </w:r>
          </w:p>
        </w:tc>
      </w:tr>
    </w:tbl>
    <w:p w:rsidR="00A27C02" w:rsidRDefault="00A27C02" w:rsidP="00A27C02">
      <w:pPr>
        <w:pStyle w:val="a3"/>
        <w:shd w:val="clear" w:color="auto" w:fill="FFFFFF"/>
        <w:rPr>
          <w:rFonts w:ascii="Arial" w:hAnsi="Arial" w:cs="Arial"/>
          <w:color w:val="000080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678"/>
        <w:gridCol w:w="2159"/>
        <w:gridCol w:w="1620"/>
      </w:tblGrid>
      <w:tr w:rsidR="00A27C02" w:rsidTr="00A27C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C02" w:rsidRDefault="00A27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«Я рисую мир». Номинации: «Я люблю эту землю». «Моя семья».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Анна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Попинова</w:t>
            </w:r>
            <w:proofErr w:type="spellEnd"/>
            <w:r>
              <w:rPr>
                <w:spacing w:val="20"/>
              </w:rPr>
              <w:t xml:space="preserve"> В.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Пономарчук</w:t>
            </w:r>
            <w:proofErr w:type="spellEnd"/>
            <w:r>
              <w:rPr>
                <w:spacing w:val="20"/>
              </w:rPr>
              <w:t xml:space="preserve"> 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</w:pPr>
          </w:p>
          <w:p w:rsidR="00A27C02" w:rsidRDefault="00A27C02">
            <w:pPr>
              <w:shd w:val="clear" w:color="auto" w:fill="FFFFFF"/>
            </w:pPr>
            <w:r>
              <w:t>Школьный конкурс рисунков «Вестник Рождества»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СмирноваА</w:t>
            </w:r>
            <w:proofErr w:type="spellEnd"/>
            <w:r>
              <w:rPr>
                <w:spacing w:val="20"/>
              </w:rPr>
              <w:t xml:space="preserve">. </w:t>
            </w:r>
            <w:proofErr w:type="spellStart"/>
            <w:r>
              <w:rPr>
                <w:spacing w:val="20"/>
              </w:rPr>
              <w:t>ПопиноваВ</w:t>
            </w:r>
            <w:proofErr w:type="spellEnd"/>
            <w:r>
              <w:rPr>
                <w:spacing w:val="20"/>
              </w:rPr>
              <w:t xml:space="preserve">., </w:t>
            </w:r>
            <w:proofErr w:type="spellStart"/>
            <w:r>
              <w:rPr>
                <w:spacing w:val="20"/>
              </w:rPr>
              <w:t>Походяев</w:t>
            </w:r>
            <w:proofErr w:type="spellEnd"/>
            <w:r>
              <w:rPr>
                <w:spacing w:val="20"/>
              </w:rPr>
              <w:t xml:space="preserve"> И., Воробьева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1 место</w:t>
            </w:r>
          </w:p>
        </w:tc>
      </w:tr>
      <w:tr w:rsidR="00A27C02" w:rsidTr="00A27C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</w:pPr>
            <w:r>
              <w:t>Областной конкурс  «Моя семья в истории страны» номинация «Я гляжу на фотокарточку»</w:t>
            </w:r>
          </w:p>
          <w:p w:rsidR="00A27C02" w:rsidRDefault="00A27C02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Попинова</w:t>
            </w:r>
            <w:proofErr w:type="spellEnd"/>
            <w:r>
              <w:rPr>
                <w:spacing w:val="20"/>
              </w:rPr>
              <w:t xml:space="preserve"> В.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Е.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Голод 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rPr>
          <w:trHeight w:val="11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C02" w:rsidRDefault="00A27C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юношеского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Окно в мир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"(номинация «Пресс- журналистика»)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ВеселовВ</w:t>
            </w:r>
            <w:proofErr w:type="spellEnd"/>
            <w:r>
              <w:rPr>
                <w:spacing w:val="20"/>
              </w:rPr>
              <w:t xml:space="preserve">., </w:t>
            </w:r>
            <w:proofErr w:type="spellStart"/>
            <w:r>
              <w:rPr>
                <w:spacing w:val="20"/>
              </w:rPr>
              <w:t>ПопиноваВ</w:t>
            </w:r>
            <w:proofErr w:type="spellEnd"/>
            <w:r>
              <w:rPr>
                <w:spacing w:val="20"/>
              </w:rPr>
              <w:t xml:space="preserve">., </w:t>
            </w:r>
            <w:proofErr w:type="spellStart"/>
            <w:r>
              <w:rPr>
                <w:spacing w:val="20"/>
              </w:rPr>
              <w:t>ГолодВ</w:t>
            </w:r>
            <w:proofErr w:type="spellEnd"/>
            <w:r>
              <w:rPr>
                <w:spacing w:val="20"/>
              </w:rPr>
              <w:t>.,</w:t>
            </w: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rPr>
          <w:trHeight w:val="11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C02" w:rsidRDefault="00A27C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 – художественный конкурс творческих работ «Я помню! Я горжусь!»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rFonts w:ascii="Times New Roman" w:hAnsi="Times New Roman"/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rFonts w:ascii="Times New Roman" w:hAnsi="Times New Roman"/>
                <w:spacing w:val="20"/>
              </w:rPr>
            </w:pPr>
            <w:proofErr w:type="spellStart"/>
            <w:r>
              <w:rPr>
                <w:rFonts w:ascii="Times New Roman" w:hAnsi="Times New Roman"/>
                <w:spacing w:val="20"/>
              </w:rPr>
              <w:t>ПоходяевИ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pacing w:val="20"/>
              </w:rPr>
              <w:t>Чечуров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rPr>
          <w:trHeight w:val="11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27C02" w:rsidRDefault="00A27C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краеведческих презентаций «Моя Россия. Великое в малом».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>Смирнова К., Карасева С., Казарина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rPr>
          <w:trHeight w:val="11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C02" w:rsidRDefault="00A27C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открытый конкурс «Наши добрые дела».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Гаманина</w:t>
            </w:r>
            <w:proofErr w:type="spellEnd"/>
            <w:r>
              <w:rPr>
                <w:spacing w:val="20"/>
              </w:rPr>
              <w:t xml:space="preserve"> Г.Н.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rPr>
          <w:trHeight w:val="11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C02" w:rsidRDefault="00A27C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Вас мы празднуем Победу» - конкурс творческих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ДБ, редакция газеты «земля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Смирнова А., </w:t>
            </w:r>
            <w:proofErr w:type="spellStart"/>
            <w:r>
              <w:rPr>
                <w:spacing w:val="20"/>
              </w:rPr>
              <w:t>Попинова</w:t>
            </w:r>
            <w:proofErr w:type="spellEnd"/>
            <w:r>
              <w:rPr>
                <w:spacing w:val="20"/>
              </w:rPr>
              <w:t xml:space="preserve"> 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  <w:tr w:rsidR="00A27C02" w:rsidTr="00A27C02">
        <w:trPr>
          <w:trHeight w:val="11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02" w:rsidRDefault="00A27C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C02" w:rsidRDefault="00A27C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«Мой край – моя Родина».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Гаманина</w:t>
            </w:r>
            <w:proofErr w:type="spellEnd"/>
            <w:r>
              <w:rPr>
                <w:spacing w:val="20"/>
              </w:rPr>
              <w:t xml:space="preserve"> Г.Н.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2" w:rsidRDefault="00A27C02">
            <w:pPr>
              <w:shd w:val="clear" w:color="auto" w:fill="FFFFFF"/>
              <w:tabs>
                <w:tab w:val="left" w:pos="7020"/>
              </w:tabs>
              <w:jc w:val="both"/>
              <w:rPr>
                <w:spacing w:val="20"/>
              </w:rPr>
            </w:pPr>
          </w:p>
        </w:tc>
      </w:tr>
    </w:tbl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A27C02" w:rsidRDefault="00A27C02" w:rsidP="00A27C02">
      <w:pPr>
        <w:pStyle w:val="a3"/>
        <w:jc w:val="center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Учебно-тематический план.</w:t>
      </w:r>
    </w:p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год обучения (34 часа)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701"/>
        <w:gridCol w:w="1701"/>
        <w:gridCol w:w="1666"/>
      </w:tblGrid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теорети</w:t>
            </w:r>
            <w:proofErr w:type="spellEnd"/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практи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краеведение: зачем и как изучать свой край.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Древнейшее прошлое нашего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Ветлуга на карте области. Наши соседи. Карта Ветлуги.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семья.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Моя семья. Мои предки.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работы хороши – выбирай на вкус! (знакомство с профессиями родителей)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и традиции родной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Город, в  котором мы живем.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Почему и как появилась Ветлуга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выглядел наш город в начале своей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Загадки </w:t>
            </w:r>
            <w:proofErr w:type="spellStart"/>
            <w:r>
              <w:rPr>
                <w:sz w:val="28"/>
                <w:szCs w:val="28"/>
                <w:lang w:eastAsia="en-US"/>
              </w:rPr>
              <w:t>Ветлужских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названий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Здравствуй, музей!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Площади города Ветлуги: история и современность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Главная улица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Природный комплекс Ветлуги.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Древнейшее прошлое животного и растительного мира </w:t>
            </w:r>
            <w:proofErr w:type="spellStart"/>
            <w:r>
              <w:rPr>
                <w:sz w:val="28"/>
                <w:szCs w:val="28"/>
                <w:lang w:eastAsia="en-US"/>
              </w:rPr>
              <w:t>Поветлужья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Разнообразие растительного мира. Лекарственные и опасные растения.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Животный мир  </w:t>
            </w:r>
            <w:proofErr w:type="spellStart"/>
            <w:r>
              <w:rPr>
                <w:sz w:val="28"/>
                <w:szCs w:val="28"/>
                <w:lang w:eastAsia="en-US"/>
              </w:rPr>
              <w:t>Поветлужья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Реки и озера Ветлуги.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Писатели, прославившие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Почетные  граждане 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Устное народное творчество Ветлужского края. Народные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Устное народное творчество Ветлужского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Народные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27C02" w:rsidTr="00A27C02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</w:tbl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Учебно-тематический план</w:t>
      </w:r>
    </w:p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Второй год обучения (34 часа)</w:t>
      </w:r>
    </w:p>
    <w:p w:rsidR="00A27C02" w:rsidRDefault="00A27C02" w:rsidP="00A27C02">
      <w:pPr>
        <w:pStyle w:val="a3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теорети</w:t>
            </w:r>
            <w:proofErr w:type="spellEnd"/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практи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Откуда взялась моя фамилия?  Значение имени.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музей.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История школы: Второе Горьковское танковое училище в городе Ветлуге.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Город, в котором мы живем.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Загадки </w:t>
            </w:r>
            <w:proofErr w:type="spellStart"/>
            <w:r>
              <w:rPr>
                <w:sz w:val="28"/>
                <w:szCs w:val="28"/>
                <w:lang w:eastAsia="en-US"/>
              </w:rPr>
              <w:t>Ветлужских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названий.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Православие в  Ветлуге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Народные промыслы в Ветлуге  и Ветлужском районе.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Предприятия города.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Культурные учреждения города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Природный комплекс Ветлуги.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Климатические особенности.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 природы.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Ветлуги в поэзии. Литературная гостиная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Ветлуги в картинах художников.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Их имена в  памяти народа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Герои современности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Устное народное творчество.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Сказки Ветлуги.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Народные традиции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</w:tbl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="Arial" w:hAnsi="Arial" w:cs="Arial"/>
          <w:color w:val="000080"/>
          <w:sz w:val="28"/>
          <w:szCs w:val="28"/>
        </w:rPr>
        <w:t xml:space="preserve">   </w:t>
      </w:r>
      <w:r>
        <w:rPr>
          <w:b/>
          <w:sz w:val="28"/>
          <w:szCs w:val="28"/>
        </w:rPr>
        <w:t>Учебно-тематический план</w:t>
      </w:r>
    </w:p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Третий  год обучения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273"/>
        <w:gridCol w:w="1901"/>
        <w:gridCol w:w="1890"/>
        <w:gridCol w:w="1889"/>
      </w:tblGrid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теорети</w:t>
            </w:r>
            <w:proofErr w:type="spellEnd"/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практи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</w:tr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Традиции моей семьи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Самая  интересная фотография в семейном архиве.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родословная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музей: как учились наши прабабушки.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Город, в котором мы живем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A27C02" w:rsidTr="00A27C02">
        <w:trPr>
          <w:trHeight w:val="12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судьбе страны – судьба города (названия улиц, отражающие исторические события)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12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Среди милых сердцу названий</w:t>
            </w:r>
            <w:proofErr w:type="gramStart"/>
            <w:r>
              <w:rPr>
                <w:sz w:val="28"/>
                <w:szCs w:val="28"/>
                <w:lang w:eastAsia="en-US"/>
              </w:rPr>
              <w:t>..(</w:t>
            </w:r>
            <w:proofErr w:type="gramEnd"/>
            <w:r>
              <w:rPr>
                <w:sz w:val="28"/>
                <w:szCs w:val="28"/>
                <w:lang w:eastAsia="en-US"/>
              </w:rPr>
              <w:t>названия улиц, отражающие природные особенности)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102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Они всегда рядом с нами (улицы, названные в честь героев)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98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по карте города. Обобщающее занятие.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98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 в прошлом - настоящем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заведения города.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Наш город в будущем.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декоративно – прикладного искусства </w:t>
            </w:r>
            <w:proofErr w:type="spellStart"/>
            <w:r>
              <w:rPr>
                <w:sz w:val="28"/>
                <w:szCs w:val="28"/>
                <w:lang w:eastAsia="en-US"/>
              </w:rPr>
              <w:t>Поветлужья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Природный комплекс Ветлуги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 вокруг города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Природоохраняемые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территории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Памятники Ветлуги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Медаль за бой, медаль за труд из одного металла льют.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войны и женское лицо.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Война лишила их детства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«Никто не забыт».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Устное народное творчество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Легенды и предания Ветлуги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Народные традиции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7C02" w:rsidTr="00A27C02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rPr>
          <w:sz w:val="28"/>
          <w:szCs w:val="28"/>
        </w:rPr>
      </w:pPr>
    </w:p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Содержание программы.</w:t>
      </w:r>
    </w:p>
    <w:p w:rsidR="00A27C02" w:rsidRDefault="00A27C02" w:rsidP="00A27C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Первый год обучения.</w:t>
      </w:r>
    </w:p>
    <w:p w:rsidR="00A27C02" w:rsidRDefault="00A27C02" w:rsidP="00A27C02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Введение (3ч.)</w:t>
      </w:r>
    </w:p>
    <w:p w:rsidR="00A27C02" w:rsidRDefault="00A27C02" w:rsidP="00A27C02">
      <w:pPr>
        <w:pStyle w:val="a9"/>
        <w:spacing w:line="360" w:lineRule="auto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Тема 1.   Понятия «краеведение», методы краеведческого исследования, значение изучения своей местности. </w:t>
      </w:r>
    </w:p>
    <w:p w:rsidR="00A27C02" w:rsidRDefault="00A27C02" w:rsidP="00A27C02">
      <w:pPr>
        <w:spacing w:after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Творческие задания</w:t>
      </w:r>
      <w:r>
        <w:rPr>
          <w:sz w:val="28"/>
          <w:szCs w:val="28"/>
        </w:rPr>
        <w:t>: составление кластера о Ветлуге.</w:t>
      </w:r>
    </w:p>
    <w:p w:rsidR="00A27C02" w:rsidRDefault="00A27C02" w:rsidP="00A27C02">
      <w:pPr>
        <w:spacing w:after="0" w:line="360" w:lineRule="auto"/>
        <w:jc w:val="both"/>
        <w:rPr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Тема 2.Древнейшее прошлое нашего края.</w:t>
      </w:r>
    </w:p>
    <w:p w:rsidR="00A27C02" w:rsidRDefault="00A27C02" w:rsidP="00A27C0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люди селились по берегам рек. Городища на Ветлуге: Чертово городище, марийские поселения.</w:t>
      </w:r>
    </w:p>
    <w:p w:rsidR="00A27C02" w:rsidRDefault="00A27C02" w:rsidP="00A27C02">
      <w:pPr>
        <w:spacing w:after="0" w:line="360" w:lineRule="auto"/>
        <w:jc w:val="both"/>
        <w:rPr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 3. Ветлуга на карте области. Наши соседи. Карта Ветлуги.</w:t>
      </w: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 № 1.</w:t>
      </w:r>
      <w:r>
        <w:rPr>
          <w:sz w:val="28"/>
          <w:szCs w:val="28"/>
        </w:rPr>
        <w:t xml:space="preserve"> Определение географического положения города. Площадь территории, конфигурация, границы, протяженность с севера на юг, с запада на восток. Оценка влияния географического положения города на его развитие и жизнь населения. Районы, граничащие с Ветлужским. Планировка, главные улицы. </w:t>
      </w: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Творческое графическое задание:</w:t>
      </w:r>
      <w:r>
        <w:rPr>
          <w:sz w:val="28"/>
          <w:szCs w:val="28"/>
        </w:rPr>
        <w:t xml:space="preserve"> "На что похожа  Ветлуга".</w:t>
      </w:r>
    </w:p>
    <w:p w:rsidR="00A27C02" w:rsidRDefault="00A27C02" w:rsidP="00A27C02">
      <w:pPr>
        <w:spacing w:after="0" w:line="360" w:lineRule="auto"/>
        <w:ind w:left="567"/>
        <w:jc w:val="both"/>
        <w:rPr>
          <w:sz w:val="28"/>
          <w:szCs w:val="28"/>
        </w:rPr>
      </w:pPr>
    </w:p>
    <w:p w:rsidR="00A27C02" w:rsidRDefault="00A27C02" w:rsidP="00A27C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2. Моя семья (5ч.)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Тема 1</w:t>
      </w:r>
      <w:r>
        <w:rPr>
          <w:rFonts w:ascii="Times New Roman" w:hAnsi="Times New Roman"/>
          <w:sz w:val="28"/>
          <w:szCs w:val="28"/>
        </w:rPr>
        <w:t>. Моя семья. Мои предки. Родословное дерево.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Имена, отчества, фамилии родителей, бабушек и дедушек учащихся. Понятия: </w:t>
      </w:r>
      <w:r>
        <w:rPr>
          <w:rFonts w:ascii="Times New Roman" w:hAnsi="Times New Roman"/>
          <w:i/>
          <w:sz w:val="28"/>
          <w:szCs w:val="28"/>
        </w:rPr>
        <w:t>потомок, предок, бабушка, прабабушка, сын, папа, внук, родословное дерево</w:t>
      </w:r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составление родословного дерева.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Все работы хороши – выбирай на вкус! (знакомство с профессиями родителей). Экскурсия на предприятия, где работают родители учащихся.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понятиями, связанными  с данными профессиями.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альбом профессий.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История и традиции родной школы.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 школы,  особенности образования в прошлом веке.  Чье имя носит наша школа. Традиции современной школы: День знаний, День здоровья, встреча выпускников.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Экскурсия по школе.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Город, в котором мы живем. (10ч.)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Почему и как появилась Ветлуга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История и причины возникновения города: основные этапы формирования Ветлуги, первые поселенцы. Предание о том, как село Верхнее Воскресенское стало городом.</w:t>
      </w: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Творческое задание:</w:t>
      </w:r>
      <w:r>
        <w:rPr>
          <w:sz w:val="28"/>
          <w:szCs w:val="28"/>
        </w:rPr>
        <w:t xml:space="preserve">  сочинение сказки о появлении города.</w:t>
      </w:r>
    </w:p>
    <w:p w:rsidR="00A27C02" w:rsidRDefault="00A27C02" w:rsidP="00A27C02">
      <w:pPr>
        <w:pStyle w:val="a9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Знакомство с понятиями: </w:t>
      </w:r>
      <w:r>
        <w:rPr>
          <w:i/>
          <w:sz w:val="28"/>
          <w:szCs w:val="28"/>
        </w:rPr>
        <w:t xml:space="preserve">деревня </w:t>
      </w:r>
      <w:proofErr w:type="spellStart"/>
      <w:r>
        <w:rPr>
          <w:i/>
          <w:sz w:val="28"/>
          <w:szCs w:val="28"/>
        </w:rPr>
        <w:t>Щулепниково</w:t>
      </w:r>
      <w:proofErr w:type="spellEnd"/>
      <w:r>
        <w:rPr>
          <w:i/>
          <w:sz w:val="28"/>
          <w:szCs w:val="28"/>
        </w:rPr>
        <w:t xml:space="preserve">, село Верхнее Воскресенское, царица, чело, </w:t>
      </w:r>
      <w:proofErr w:type="gramStart"/>
      <w:r>
        <w:rPr>
          <w:i/>
          <w:sz w:val="28"/>
          <w:szCs w:val="28"/>
        </w:rPr>
        <w:t>лапотники</w:t>
      </w:r>
      <w:proofErr w:type="gramEnd"/>
      <w:r>
        <w:rPr>
          <w:i/>
          <w:sz w:val="28"/>
          <w:szCs w:val="28"/>
        </w:rPr>
        <w:t>, черемисы.</w:t>
      </w:r>
    </w:p>
    <w:p w:rsidR="00A27C02" w:rsidRDefault="00A27C02" w:rsidP="00A27C02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Тема 2. Как выглядел наш город в начале своей жизни.</w:t>
      </w: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Указ об образовании города. Герб города. Внешний вид города в начале своей жизни.</w:t>
      </w:r>
    </w:p>
    <w:p w:rsidR="00A27C02" w:rsidRDefault="00A27C02" w:rsidP="00A27C02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Знакомство с понятиями: </w:t>
      </w:r>
      <w:r>
        <w:rPr>
          <w:i/>
          <w:sz w:val="28"/>
          <w:szCs w:val="28"/>
        </w:rPr>
        <w:t>царский указ, герб, щит, галера, корма, ветла</w:t>
      </w:r>
      <w:r>
        <w:rPr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Творческое задание:</w:t>
      </w:r>
      <w:r>
        <w:rPr>
          <w:rFonts w:ascii="Times New Roman" w:hAnsi="Times New Roman"/>
          <w:sz w:val="28"/>
          <w:szCs w:val="28"/>
        </w:rPr>
        <w:t xml:space="preserve">   лепка из пластилина герба города Ветлуги.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Загадки </w:t>
      </w:r>
      <w:proofErr w:type="spellStart"/>
      <w:r>
        <w:rPr>
          <w:rFonts w:ascii="Times New Roman" w:hAnsi="Times New Roman"/>
          <w:sz w:val="28"/>
          <w:szCs w:val="28"/>
        </w:rPr>
        <w:t>Ветлужских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названий. Предание о Ветлуге. Знакомство с понятиями: </w:t>
      </w:r>
      <w:r>
        <w:rPr>
          <w:rFonts w:ascii="Times New Roman" w:hAnsi="Times New Roman"/>
          <w:i/>
          <w:sz w:val="28"/>
          <w:szCs w:val="28"/>
        </w:rPr>
        <w:t>князь, княжна, татарский мурза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Драматизация: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легенды.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Здравствуй, музей!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краеведческий музей с целью ознакомления с материалами музея.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историей создания музея.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часть. Экскурсия в краеведческий музей с целью ознакомления с материалами музея.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 Площади города Ветлуги: история и современность города.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часть: экскурсия - ознакомление с историческими названиями площадей города: </w:t>
      </w:r>
      <w:proofErr w:type="gramStart"/>
      <w:r>
        <w:rPr>
          <w:rFonts w:ascii="Times New Roman" w:hAnsi="Times New Roman"/>
          <w:sz w:val="28"/>
          <w:szCs w:val="28"/>
        </w:rPr>
        <w:t>Троицкая (Главная торговая), 1 Мая (Центральная), Братская (дровяная или тюремная),  территория автостанции (конная).</w:t>
      </w:r>
      <w:proofErr w:type="gramEnd"/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рассказ «Моя любимая площадь».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6. Главная улица города.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названия. Храмы, административные здания, учреждения образования, дома купцов, лесопромышленников, </w:t>
      </w:r>
      <w:proofErr w:type="spellStart"/>
      <w:r>
        <w:rPr>
          <w:rFonts w:ascii="Times New Roman" w:hAnsi="Times New Roman"/>
          <w:sz w:val="28"/>
          <w:szCs w:val="28"/>
        </w:rPr>
        <w:t>пароходовладельцев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экскурсия.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 улица сегодня.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экскурсия.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Природный комплекс </w:t>
      </w:r>
      <w:proofErr w:type="spellStart"/>
      <w:r>
        <w:rPr>
          <w:rFonts w:ascii="Times New Roman" w:hAnsi="Times New Roman"/>
          <w:b/>
          <w:sz w:val="28"/>
          <w:szCs w:val="28"/>
        </w:rPr>
        <w:t>Поветлужья</w:t>
      </w:r>
      <w:proofErr w:type="spellEnd"/>
      <w:r>
        <w:rPr>
          <w:rFonts w:ascii="Times New Roman" w:hAnsi="Times New Roman"/>
          <w:sz w:val="28"/>
          <w:szCs w:val="28"/>
        </w:rPr>
        <w:t>.(6ч.)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Древнейшее прошлое животного и растительного мира </w:t>
      </w:r>
      <w:proofErr w:type="spellStart"/>
      <w:r>
        <w:rPr>
          <w:rFonts w:ascii="Times New Roman" w:hAnsi="Times New Roman"/>
          <w:sz w:val="28"/>
          <w:szCs w:val="28"/>
        </w:rPr>
        <w:t>Поветлужья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палеонтологических  находок. Останки древнего моря. Древние млекопитающие.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урок в музее.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Разнообразие растительного мира нашего края.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Леса, луга, пашни, полезные и опасные  растения.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составление гербария – лекарственные растения.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Животный мир нашего края.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Уникальность животного мира. Виды животных: млекопитающие, птицы, пресмыкающиеся,  амфибии и др.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животные, занесенные в Красную книгу.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Реки и озера </w:t>
      </w:r>
      <w:proofErr w:type="spellStart"/>
      <w:r>
        <w:rPr>
          <w:rFonts w:ascii="Times New Roman" w:hAnsi="Times New Roman"/>
          <w:sz w:val="28"/>
          <w:szCs w:val="28"/>
        </w:rPr>
        <w:t>Поветлужья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 Ветлуга и ее притоки.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Практическая часть: поход (берега реки, пойма, русло реки, исток, притоки реки: устье  Юрьевка, </w:t>
      </w:r>
      <w:proofErr w:type="spellStart"/>
      <w:r>
        <w:rPr>
          <w:rFonts w:ascii="Times New Roman" w:hAnsi="Times New Roman"/>
          <w:sz w:val="28"/>
          <w:szCs w:val="28"/>
        </w:rPr>
        <w:t>Красница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.История в лицах</w:t>
      </w:r>
      <w:r>
        <w:rPr>
          <w:rFonts w:ascii="Times New Roman" w:hAnsi="Times New Roman"/>
          <w:sz w:val="28"/>
          <w:szCs w:val="28"/>
        </w:rPr>
        <w:t>.(3 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Земляки, прославившие город.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Писатели о Ветлуге: воспоминания А.Ф.Писемского о своем детстве в Ветлуге, В.С.Розова о нашем городе.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Встреча с автором книги «Тебе, родная Ветлуга» Сорокиной Э.Н.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По труду – и честь.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и муниципальные награды и звания. </w:t>
      </w:r>
      <w:proofErr w:type="spellStart"/>
      <w:r>
        <w:rPr>
          <w:rFonts w:ascii="Times New Roman" w:hAnsi="Times New Roman"/>
          <w:sz w:val="28"/>
          <w:szCs w:val="28"/>
        </w:rPr>
        <w:t>Ветлужане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удостоенные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званий и наград.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гражданин, почетный гражданин, человек года, заслуженный работник культуры, образования, отличник образования, здравоохранения и т. д.</w:t>
      </w:r>
      <w:proofErr w:type="gramEnd"/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Устное народное творчество. Народные традиции. (7ч.)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Устное народное творчество Ветлужского края.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Малые формы фольклора: пословицы,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приговоры,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- песенки, колыбельные песни, загадки, частушки, народные песни, считалки.</w:t>
      </w:r>
      <w:proofErr w:type="gramEnd"/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фольклор в моей семье.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2.Народные традиции.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Обычаи и обряды нашего края: календарные,  семейные,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традиция, обряд, народные  приметы.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традиция одного из православных праздников.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часть: народные игры: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Итоговый урок: игра «Исторический калейдоскоп».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>Второй год обучения.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Моя семья. (4 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Откуда взялась моя фамилия? Значение имени.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фамилии. Значение имени.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составление альбома «Значение имен и фамилий».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2.Школьный музей.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История школы: Второе Горьковское танковое училище в городе Ветлуге.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формирования второго Горьковского танкового училища. Начальник танкового училища – генерал Федор Николаевич Раевский. Переправа танков через реку Ветлугу. Курсанты училища.  М. </w:t>
      </w:r>
      <w:proofErr w:type="spellStart"/>
      <w:r>
        <w:rPr>
          <w:rFonts w:ascii="Times New Roman" w:hAnsi="Times New Roman"/>
          <w:sz w:val="28"/>
          <w:szCs w:val="28"/>
        </w:rPr>
        <w:t>Пуговкин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 От артиста до танкиста один шаг».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курсант, штаб училища, плац, танкодром, полигон, танк Т-34.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Город, в котором мы живем(13 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Загадки </w:t>
      </w:r>
      <w:proofErr w:type="spellStart"/>
      <w:r>
        <w:rPr>
          <w:rFonts w:ascii="Times New Roman" w:hAnsi="Times New Roman"/>
          <w:sz w:val="28"/>
          <w:szCs w:val="28"/>
        </w:rPr>
        <w:t>Ветлужских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названий.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Ветлуга – легенда о названии реки. Легенда о названии деревни </w:t>
      </w:r>
      <w:proofErr w:type="spellStart"/>
      <w:r>
        <w:rPr>
          <w:rFonts w:ascii="Times New Roman" w:hAnsi="Times New Roman"/>
          <w:sz w:val="28"/>
          <w:szCs w:val="28"/>
        </w:rPr>
        <w:t>Ченебечиха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Православие в Ветлуге.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Храмы города. Виртуальная экскурсия: храмы города в прошлом веке и сейчас.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Ветлуга и святой Александр Невский. Строительство часовни.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краеведческий музей: знакомство с выставкой «Ветлуга православная».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по святым местам </w:t>
      </w:r>
      <w:proofErr w:type="spellStart"/>
      <w:r>
        <w:rPr>
          <w:rFonts w:ascii="Times New Roman" w:hAnsi="Times New Roman"/>
          <w:sz w:val="28"/>
          <w:szCs w:val="28"/>
        </w:rPr>
        <w:t>Поветлужья</w:t>
      </w:r>
      <w:proofErr w:type="spellEnd"/>
      <w:r>
        <w:rPr>
          <w:rFonts w:ascii="Times New Roman" w:hAnsi="Times New Roman"/>
          <w:sz w:val="28"/>
          <w:szCs w:val="28"/>
        </w:rPr>
        <w:t>: ключи старца Герасима.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Народные промыслы Ветлуги  прошлого века.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народными промыслами Ветлуги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века: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рогожный промысел, сплав леса, ткачество, гончарное ремесло, катание валенок, резьба по дереву.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 xml:space="preserve">беляна, сойма, ткацкий станок, лучок, струна, колодка, </w:t>
      </w:r>
      <w:proofErr w:type="spellStart"/>
      <w:r>
        <w:rPr>
          <w:rFonts w:ascii="Times New Roman" w:hAnsi="Times New Roman"/>
          <w:i/>
          <w:sz w:val="28"/>
          <w:szCs w:val="28"/>
        </w:rPr>
        <w:t>каталы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плошка, </w:t>
      </w:r>
      <w:proofErr w:type="spellStart"/>
      <w:r>
        <w:rPr>
          <w:rFonts w:ascii="Times New Roman" w:hAnsi="Times New Roman"/>
          <w:i/>
          <w:sz w:val="28"/>
          <w:szCs w:val="28"/>
        </w:rPr>
        <w:t>опарницы</w:t>
      </w:r>
      <w:proofErr w:type="spellEnd"/>
      <w:r>
        <w:rPr>
          <w:rFonts w:ascii="Times New Roman" w:hAnsi="Times New Roman"/>
          <w:i/>
          <w:sz w:val="28"/>
          <w:szCs w:val="28"/>
        </w:rPr>
        <w:t>, корчага.</w:t>
      </w:r>
      <w:proofErr w:type="gramEnd"/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мастер – класс по изготовлению посуды из глины, Н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Коптелов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 ДХШ.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Предприятия города.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сферы обслуживания: типография, районный узел электросвязи. Экскурсии.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 Культурные учреждения города.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Народный театр «Балаганчик».  Детская библиотека. Районный культурный </w:t>
      </w:r>
      <w:proofErr w:type="spellStart"/>
      <w:r>
        <w:rPr>
          <w:rFonts w:ascii="Times New Roman" w:hAnsi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центр. Кружки для детей.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деловая игра – правила поведения в театре.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Природный комплекс Ветлуги (7 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Климатические особенности.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на метеорологическую станцию.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организация классного календаря наблюдений за погодой.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Охрана природы Ветлужского края.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«окружающая среда», 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Охранная зона вокруг города.  Зеленые зоны города: скверы, аллеи, березовая роща.  Зоны отдыха горожан.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правила поведения в зонах отдыха.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Природа Ветлуги в поэзии. Литературная гостиная.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Соловьева В.В. Осенние этюды, </w:t>
      </w:r>
      <w:proofErr w:type="spellStart"/>
      <w:r>
        <w:rPr>
          <w:rFonts w:ascii="Times New Roman" w:hAnsi="Times New Roman"/>
          <w:sz w:val="28"/>
          <w:szCs w:val="28"/>
        </w:rPr>
        <w:t>Наталушко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Начало октября, Пшеницын Ю.Н. Предзимье.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Замышляев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С.Г. Зима – старуха – </w:t>
      </w:r>
      <w:proofErr w:type="gramStart"/>
      <w:r>
        <w:rPr>
          <w:rFonts w:ascii="Times New Roman" w:hAnsi="Times New Roman"/>
          <w:sz w:val="28"/>
          <w:szCs w:val="28"/>
        </w:rPr>
        <w:t>скряга</w:t>
      </w:r>
      <w:proofErr w:type="gramEnd"/>
      <w:r>
        <w:rPr>
          <w:rFonts w:ascii="Times New Roman" w:hAnsi="Times New Roman"/>
          <w:sz w:val="28"/>
          <w:szCs w:val="28"/>
        </w:rPr>
        <w:t>, Полозова Н.В. Зимние окна, Снегопад.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Весна. </w:t>
      </w:r>
      <w:proofErr w:type="spellStart"/>
      <w:r>
        <w:rPr>
          <w:rFonts w:ascii="Times New Roman" w:hAnsi="Times New Roman"/>
          <w:sz w:val="28"/>
          <w:szCs w:val="28"/>
        </w:rPr>
        <w:t>Наталушко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Н.П. Ручей, </w:t>
      </w:r>
      <w:proofErr w:type="spellStart"/>
      <w:r>
        <w:rPr>
          <w:rFonts w:ascii="Times New Roman" w:hAnsi="Times New Roman"/>
          <w:sz w:val="28"/>
          <w:szCs w:val="28"/>
        </w:rPr>
        <w:t>Слюзина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С.Ф. Весеннее, Солнце пригревает жарче.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Лето. </w:t>
      </w:r>
      <w:r>
        <w:rPr>
          <w:rFonts w:ascii="Times New Roman" w:hAnsi="Times New Roman"/>
          <w:sz w:val="28"/>
          <w:szCs w:val="28"/>
        </w:rPr>
        <w:t xml:space="preserve">Тихомирова Н.Б. Брожу в лесу. Пшеницын В.Н. Падают звезды,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работа: сочинительство стихов.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Природа Ветлуги в картинах художников.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В.Н.Куранов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- Член  Союза Художников СССР, портретная живопись, пейзаж, диорамы </w:t>
      </w:r>
      <w:proofErr w:type="gramStart"/>
      <w:r>
        <w:rPr>
          <w:rFonts w:ascii="Times New Roman" w:hAnsi="Times New Roman"/>
          <w:sz w:val="28"/>
          <w:szCs w:val="28"/>
        </w:rPr>
        <w:t>отдела природы краеведческого музея города Ветлуги</w:t>
      </w:r>
      <w:proofErr w:type="gramEnd"/>
      <w:r>
        <w:rPr>
          <w:rFonts w:ascii="Times New Roman" w:hAnsi="Times New Roman"/>
          <w:sz w:val="28"/>
          <w:szCs w:val="28"/>
        </w:rPr>
        <w:t>. А.В.Селезнев – «солнечный художник».  Воронин В.П.- натюрморт. Пейзаж, иконопись, философская живопись.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портрет, пейзаж, натюрморт, художник</w:t>
      </w:r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.История в лицах.(4 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Их имена в  памяти народа.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 подвиг П.Ф.Гусева.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«Есть такая профессия – Родину защищать!»  Н.П. Белоруков (контр – адмирал флота) – командир подводной лодки во время Великой отечественной войны.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Герои современности.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 с  почетными гражданами города Ветлуги, с людьми, удостоенными звания «</w:t>
      </w:r>
      <w:proofErr w:type="spellStart"/>
      <w:r>
        <w:rPr>
          <w:rFonts w:ascii="Times New Roman" w:hAnsi="Times New Roman"/>
          <w:sz w:val="28"/>
          <w:szCs w:val="28"/>
        </w:rPr>
        <w:t>Ветлужанин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года».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Коптелов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  Н.П.,- заслуженный работник культуры – основатели ДХШ, работа по авторской программе).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Устное народное творчество(6ч.)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Сказки родного края.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Балагурные сказки</w:t>
      </w:r>
      <w:r>
        <w:rPr>
          <w:rFonts w:ascii="Times New Roman" w:hAnsi="Times New Roman"/>
          <w:sz w:val="28"/>
          <w:szCs w:val="28"/>
        </w:rPr>
        <w:t xml:space="preserve">. Охотничье </w:t>
      </w:r>
      <w:proofErr w:type="gramStart"/>
      <w:r>
        <w:rPr>
          <w:rFonts w:ascii="Times New Roman" w:hAnsi="Times New Roman"/>
          <w:sz w:val="28"/>
          <w:szCs w:val="28"/>
        </w:rPr>
        <w:t>вранье</w:t>
      </w:r>
      <w:proofErr w:type="gramEnd"/>
      <w:r>
        <w:rPr>
          <w:rFonts w:ascii="Times New Roman" w:hAnsi="Times New Roman"/>
          <w:sz w:val="28"/>
          <w:szCs w:val="28"/>
        </w:rPr>
        <w:t>. Добрый молодец.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Волшебные сказки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Мотушечка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Бытовые.</w:t>
      </w:r>
      <w:r>
        <w:rPr>
          <w:rFonts w:ascii="Times New Roman" w:hAnsi="Times New Roman"/>
          <w:sz w:val="28"/>
          <w:szCs w:val="28"/>
        </w:rPr>
        <w:t xml:space="preserve"> Чье мастерство мудренее. </w:t>
      </w:r>
      <w:proofErr w:type="gramStart"/>
      <w:r>
        <w:rPr>
          <w:rFonts w:ascii="Times New Roman" w:hAnsi="Times New Roman"/>
          <w:sz w:val="28"/>
          <w:szCs w:val="28"/>
        </w:rPr>
        <w:t>Сказка про Иванушку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дурачка</w:t>
      </w:r>
      <w:proofErr w:type="spellEnd"/>
      <w:r>
        <w:rPr>
          <w:rFonts w:ascii="Times New Roman" w:hAnsi="Times New Roman"/>
          <w:sz w:val="28"/>
          <w:szCs w:val="28"/>
        </w:rPr>
        <w:t xml:space="preserve">. Чего на свете не бывает? 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Народные традиции.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Традиция одного из православных праздников.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урок.  Познавательная игра «Умники и умницы». 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32"/>
          <w:szCs w:val="32"/>
        </w:rPr>
        <w:t>Третий год обучения.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Моя семья.(5 ч.)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Традиции моей семьи.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традициями    семей учащихся: семейные рассказы, семейные реликвии, семейные праздники.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рисунков « Лучшая семейная традиция».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для родителей «Ваша семья и ее традиции».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Тема 2. Семейный  архив</w:t>
      </w:r>
      <w:r>
        <w:rPr>
          <w:rFonts w:ascii="Times New Roman" w:hAnsi="Times New Roman"/>
          <w:sz w:val="32"/>
          <w:szCs w:val="32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исследовательской работы учащихся: поиск в семейном архиве самой интересной фотографии. Презентация найденной фотографии. Конкурс на самую интересную фотографию. Оформление  выставки фотографий «Загляните в семейный альбом».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Моя родословная.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часть: что такое родословное дерево, как его составлять.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составление родословного дерева учащимися.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Как учились наши бабушки.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музей на  выставку  « Из истории образования».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Город, в котором мы живем. (13 ч.)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В судьбе страны – судьба города  (названия улиц, отражающие исторические события).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часть: важные даты истории страны; </w:t>
      </w:r>
      <w:proofErr w:type="gramStart"/>
      <w:r>
        <w:rPr>
          <w:rFonts w:ascii="Times New Roman" w:hAnsi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улиц города подтверждают, что судьба страны и маленького города – единое целое. Улица Ленина, Октябрьская, Советская, Пролетарская, Первомайская, 40 лет Победы.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демонстрация, революция, пролетарии,  гражданская война, отечественная война, победа.</w:t>
      </w:r>
      <w:proofErr w:type="gramEnd"/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красным цветом, обозначение названия улицы.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Среди милых сердцу названий (названия улиц, отражающие природные особенности).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часть: экологические проблемы города. Названия улиц, отражающие природные особенности: Зеленая, Садовая, Песочная, Овражная, Набережная, Луговая, Полевая, Ольховая.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зеленым  цветом, обозначение названия улиц, отражающих природные особенности.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Герои рядом с нами (улицы, названные в честь героев).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часть: сведения о героях родного края, в чью честь названы улицы: герои Великой Отечественной войны (Бахирев В.Н.), герои Гражданской войны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Штурмин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, Уколов, С.Куликов);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герой, мужество, отвага, стойкость, самоотверженность, память.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синим  цветом, обозначение названия улиц, названных в честь героев.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Обобщающее занятие: «Названия улиц»- путешествие по карте города. Практическое занятие.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 Город в прошлом и  настоящем.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памятников истории и культуры города.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городу.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6. Учебные заведения города.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учащихся с учебными заведениями города: Детская музыкальная школа, ДДТ, Детская юношеская спортивная школа, Ветлужский лесотехнический техникум, </w:t>
      </w:r>
      <w:proofErr w:type="spellStart"/>
      <w:r>
        <w:rPr>
          <w:rFonts w:ascii="Times New Roman" w:hAnsi="Times New Roman"/>
          <w:sz w:val="28"/>
          <w:szCs w:val="28"/>
        </w:rPr>
        <w:t>Ветлужское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медицинское училище, Ветлужский агропромышленный техникум.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7. Наш город в будущем: коллективный проект.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учебные заведения, учреждения культуры, предприятия вы бы хотели видеть в нашем городе.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8. Виды декоративно – прикладного искусства Ветлуги.</w:t>
      </w: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Резьба по дереву, </w:t>
      </w:r>
      <w:proofErr w:type="spellStart"/>
      <w:r>
        <w:rPr>
          <w:rFonts w:ascii="Times New Roman" w:hAnsi="Times New Roman"/>
          <w:sz w:val="28"/>
          <w:szCs w:val="28"/>
        </w:rPr>
        <w:t>лозоплетение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вышивка, гончарное ремесло. </w:t>
      </w: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экскурсия в краеведческий музей.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Природный комплекс Ветлуги.  (3ч.)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Экология вокруг города.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экологии. Причины экологических проблем. Система очистки стоков и выбросов.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рисование плакатов «Экологические знаки».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proofErr w:type="spellStart"/>
      <w:r>
        <w:rPr>
          <w:rFonts w:ascii="Times New Roman" w:hAnsi="Times New Roman"/>
          <w:sz w:val="28"/>
          <w:szCs w:val="28"/>
        </w:rPr>
        <w:t>Природоохраняемые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Заказник </w:t>
      </w:r>
      <w:proofErr w:type="spellStart"/>
      <w:r>
        <w:rPr>
          <w:rFonts w:ascii="Times New Roman" w:hAnsi="Times New Roman"/>
          <w:sz w:val="28"/>
          <w:szCs w:val="28"/>
        </w:rPr>
        <w:t>Кленовик</w:t>
      </w:r>
      <w:proofErr w:type="spellEnd"/>
      <w:r>
        <w:rPr>
          <w:rFonts w:ascii="Times New Roman" w:hAnsi="Times New Roman"/>
          <w:sz w:val="28"/>
          <w:szCs w:val="28"/>
        </w:rPr>
        <w:t>. Особо охраняемые природные территории – болота. Памятники природы: парк с. Стрелица, парк с. Белышево, парк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олынцы, парк «Беляевка», парк </w:t>
      </w:r>
      <w:proofErr w:type="spellStart"/>
      <w:r>
        <w:rPr>
          <w:rFonts w:ascii="Times New Roman" w:hAnsi="Times New Roman"/>
          <w:sz w:val="28"/>
          <w:szCs w:val="28"/>
        </w:rPr>
        <w:t>д.Морозихи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памятник  природы, заказник, парк.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проект «Парк  в Ветлуге».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/>
          <w:b/>
          <w:sz w:val="32"/>
          <w:szCs w:val="32"/>
        </w:rPr>
        <w:t>. История в лицах. (6ч.)</w:t>
      </w:r>
    </w:p>
    <w:p w:rsidR="00A27C02" w:rsidRDefault="00A27C02" w:rsidP="00A27C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Памятники Ветлуги.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Памятники революции: памятник В.И.Ленина, памятник </w:t>
      </w:r>
      <w:proofErr w:type="spellStart"/>
      <w:r>
        <w:rPr>
          <w:rFonts w:ascii="Times New Roman" w:hAnsi="Times New Roman"/>
          <w:sz w:val="28"/>
          <w:szCs w:val="28"/>
        </w:rPr>
        <w:t>Ветлужанам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революционерам, труба – место расстрела революционеров во время белогвардейского мятежа 1918г.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Памятники погибшим </w:t>
      </w:r>
      <w:proofErr w:type="spellStart"/>
      <w:r>
        <w:rPr>
          <w:rFonts w:ascii="Times New Roman" w:hAnsi="Times New Roman"/>
          <w:sz w:val="28"/>
          <w:szCs w:val="28"/>
        </w:rPr>
        <w:t>Ветлужанам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годы Великой Отечественной войны: памятник Неизвестному солдату на берегу реки, памятник учителям, погибшим в годы войны, верстовой столб в память </w:t>
      </w:r>
      <w:proofErr w:type="spellStart"/>
      <w:r>
        <w:rPr>
          <w:rFonts w:ascii="Times New Roman" w:hAnsi="Times New Roman"/>
          <w:sz w:val="28"/>
          <w:szCs w:val="28"/>
        </w:rPr>
        <w:t>Ветлужанам</w:t>
      </w:r>
      <w:proofErr w:type="spellEnd"/>
      <w:r>
        <w:rPr>
          <w:rFonts w:ascii="Times New Roman" w:hAnsi="Times New Roman"/>
          <w:sz w:val="28"/>
          <w:szCs w:val="28"/>
        </w:rPr>
        <w:t>, ушедшим на войну.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Медаль за бой, медаль за труд из одного металла льют.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Музейный урок. Знакомство с некоторыми орденами и медалями России и Советского Союза. </w:t>
      </w:r>
      <w:proofErr w:type="spellStart"/>
      <w:r>
        <w:rPr>
          <w:rFonts w:ascii="Times New Roman" w:hAnsi="Times New Roman"/>
          <w:sz w:val="28"/>
          <w:szCs w:val="28"/>
        </w:rPr>
        <w:t>Ветлужане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герои Советского Союза, кавалеры трех орденов Славы.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>
        <w:rPr>
          <w:rFonts w:ascii="Times New Roman" w:hAnsi="Times New Roman"/>
          <w:i/>
          <w:sz w:val="28"/>
          <w:szCs w:val="28"/>
        </w:rPr>
        <w:t>награда, орден, медаль, фалеристика</w:t>
      </w:r>
      <w:r>
        <w:rPr>
          <w:rFonts w:ascii="Times New Roman" w:hAnsi="Times New Roman"/>
          <w:sz w:val="28"/>
          <w:szCs w:val="28"/>
        </w:rPr>
        <w:t>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У войны не женское лицо.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Женщины – </w:t>
      </w:r>
      <w:proofErr w:type="spellStart"/>
      <w:r>
        <w:rPr>
          <w:rFonts w:ascii="Times New Roman" w:hAnsi="Times New Roman"/>
          <w:sz w:val="28"/>
          <w:szCs w:val="28"/>
        </w:rPr>
        <w:t>Ветлужанки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фронтах Великой Отечественной войны.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И.Князева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 </w:t>
      </w:r>
      <w:r>
        <w:rPr>
          <w:rFonts w:ascii="Times New Roman" w:hAnsi="Times New Roman"/>
          <w:i/>
          <w:sz w:val="28"/>
          <w:szCs w:val="28"/>
        </w:rPr>
        <w:t xml:space="preserve">полевой передвижной госпиталь, санинструктор, прожектористы, радист, связист, разведчик. </w:t>
      </w:r>
      <w:proofErr w:type="gramEnd"/>
    </w:p>
    <w:p w:rsidR="00A27C02" w:rsidRDefault="00A27C02" w:rsidP="00A27C0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Война лишила их детства.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дома в Ветлужском районе  в военные годы: Беляевка, </w:t>
      </w:r>
      <w:proofErr w:type="spellStart"/>
      <w:r>
        <w:rPr>
          <w:rFonts w:ascii="Times New Roman" w:hAnsi="Times New Roman"/>
          <w:sz w:val="28"/>
          <w:szCs w:val="28"/>
        </w:rPr>
        <w:t>Бердничата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дети из блокадного Ленинграда. Ветлуга, Волынцы – дети из района. Сын полка Смирнов А.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чтение книги «Сын полка».</w:t>
      </w:r>
    </w:p>
    <w:p w:rsidR="00A27C02" w:rsidRDefault="00A27C02" w:rsidP="00A27C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 «Никто не забыт».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Рассказы детей о своей семье в годы великой Отечественной войны.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часть: создание коллективного  проекта. 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Устное народное творчество. (7ч.)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Легенды и предания Ветлуги.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Легенды и предания о кладах и разбойниках.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Предания исторические.  О нечистой силе и о силе молитвы.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Народные традиции.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игры: «Монах», «Черное – белое», «Ремешок».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Традиция одного из православных праздников.</w:t>
      </w: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урок. Познавательная игра.</w:t>
      </w: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27C02" w:rsidSect="002969F9">
          <w:pgSz w:w="11906" w:h="16838"/>
          <w:pgMar w:top="1134" w:right="850" w:bottom="1134" w:left="1560" w:header="708" w:footer="708" w:gutter="0"/>
          <w:cols w:space="720"/>
        </w:sectPr>
      </w:pPr>
    </w:p>
    <w:p w:rsidR="00A27C02" w:rsidRDefault="00A27C02" w:rsidP="00A27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A27C02" w:rsidRDefault="00A27C02" w:rsidP="00A27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C02" w:rsidRDefault="00A27C02" w:rsidP="00A27C02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Первый год обучения</w:t>
      </w:r>
    </w:p>
    <w:p w:rsidR="00A27C02" w:rsidRDefault="00A27C02" w:rsidP="00A27C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855"/>
        <w:gridCol w:w="2693"/>
        <w:gridCol w:w="3118"/>
        <w:gridCol w:w="2694"/>
        <w:gridCol w:w="2693"/>
      </w:tblGrid>
      <w:tr w:rsidR="00A27C02" w:rsidTr="00A27C02">
        <w:trPr>
          <w:trHeight w:val="33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Раздел, тема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Форма занятий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Приемы и методы организации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– воспитательной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Форма подведения итогов</w:t>
            </w:r>
          </w:p>
        </w:tc>
      </w:tr>
      <w:tr w:rsidR="00A27C02" w:rsidTr="00A27C02">
        <w:trPr>
          <w:trHeight w:val="6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 xml:space="preserve"> е л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 xml:space="preserve">.   В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shd w:val="clear" w:color="auto" w:fill="FDE9D9"/>
              </w:rPr>
              <w:t xml:space="preserve"> Е Д Е Н И Е</w:t>
            </w: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Понятия «краеведение», методы краеведческого исследования.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Составление кластера «Ветлуга»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Древнейшее прошлое нашего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Наглядные: объекты природы и человеческой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краеведческого музея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Викторина по материалам экскурсии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Ветлуга на карте области. Наши соседи. Карта Ветлуги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практикум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работа с картой города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Карта Ветлуги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Творческое графическое задание: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"На что похожа  Ветлуга</w:t>
            </w:r>
          </w:p>
        </w:tc>
      </w:tr>
      <w:tr w:rsidR="00A27C02" w:rsidTr="00A27C02">
        <w:trPr>
          <w:trHeight w:val="47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аз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 М 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   с е 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</w:t>
            </w: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Моя семья. Мои предки.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построение родословного дерева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Раздаточный материал: схема родословного дерева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Выставка работ учащихся,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индивидуальные проекты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«Моя семья»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 работы хороши – выбирай на вкус!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Встреча с представителями разных профессий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Материалы, собранные детьми по рассказам родителей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рисунков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«Профессии  родителей»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История и традиции родной школы.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5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  Г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,   в     к о т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м   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   ж и в е м.</w:t>
            </w: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Почему и как появилась Ветлуга.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Библиотечный урок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: драматизация.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: словотворчество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Игра – викторина по материалам урока </w:t>
            </w:r>
          </w:p>
        </w:tc>
      </w:tr>
      <w:tr w:rsidR="00A27C02" w:rsidTr="00A27C02">
        <w:trPr>
          <w:trHeight w:val="19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  <w:p w:rsidR="00A27C02" w:rsidRDefault="00A27C02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Как выглядел наш город в начале своей жизни.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лепка герба города Ветлуги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Экран,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/м проектор, м/м презентация «Герб Ветлуги»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Загадки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Ветлужских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названий.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Наглядные: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Предание о Ветлуге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Здравствуй, музей!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-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краеведческого музея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Викторина по материалам экскурси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</w:t>
            </w: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Площади города Ветлуги.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по площадям города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Площади 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Викторина по названиям площадей</w:t>
            </w:r>
          </w:p>
        </w:tc>
      </w:tr>
      <w:tr w:rsidR="00A27C02" w:rsidTr="00A27C02">
        <w:trPr>
          <w:trHeight w:val="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Главная улица города.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Виртуальная экскурсия.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Наглядные, объяснительно – иллюстративные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Экран,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/м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проектор,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/м презентация  «Костромская улица»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12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Главная  улица сегодня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по главной улице города.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Наглядные, объяснительно – иллюстративные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A27C02" w:rsidTr="00A27C02">
        <w:trPr>
          <w:trHeight w:val="978"/>
        </w:trPr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                           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 к о 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л е к с    П о в е т л у ж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я.</w:t>
            </w: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Разнообразие растительного мира нашего края. 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Наглядные, 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Гербарий растений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нашего края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/м презентация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 Ядовитые растения»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Гербарий: лекарственные растения края.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Животный мир нашего края.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в краеведческий музей: зал природы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музея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Альбом: животные края, занесенные в Красную книгу.</w:t>
            </w: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Реки и озера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Поветлужья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Поход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Наглядные: средства музыкальной выразительности («По реке Ветлуге»)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27C02" w:rsidTr="00A27C02">
        <w:trPr>
          <w:trHeight w:val="93"/>
        </w:trPr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И с т 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и я  в   л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х</w:t>
            </w:r>
            <w:proofErr w:type="spellEnd"/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Земляки,</w:t>
            </w: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прославившие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Воспоминания А.Ф.Писемского,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В.С.Розова.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труду – и честь.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Встреча с автором книги «Тебе, родная Ветлуга»</w:t>
            </w: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Книга «Тебе, родная Ветлуга». 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Сорокина Э.Н.</w:t>
            </w: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Государственные и муниципальные награды и звания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27C02" w:rsidTr="00A27C02">
        <w:trPr>
          <w:trHeight w:val="93"/>
        </w:trPr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Ус т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е 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од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е   т в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ч е с т в о</w:t>
            </w: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Устное народное творчество Ветлужского края.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: работа с текстом, словом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Пословицы,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пестушки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приговорки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,  песенки, загадки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Фольклор в моей семье.</w:t>
            </w: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Народные традиции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урок: обычаи и обряды нашего края</w:t>
            </w: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Народные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М\м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презентация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«Православные праздники»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Народные игры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27C02" w:rsidTr="00A27C02">
        <w:trPr>
          <w:trHeight w:val="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Итоговый урок.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«Исторический калейдоскоп».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</w:tbl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color w:val="00B0F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B0F0"/>
          <w:sz w:val="36"/>
          <w:szCs w:val="36"/>
        </w:rPr>
        <w:t>Второй год обучения</w:t>
      </w:r>
    </w:p>
    <w:p w:rsidR="00A27C02" w:rsidRDefault="00A27C02" w:rsidP="00A27C02">
      <w:pPr>
        <w:spacing w:after="0" w:line="240" w:lineRule="auto"/>
        <w:rPr>
          <w:rFonts w:ascii="Times New Roman" w:hAnsi="Times New Roman"/>
          <w:color w:val="00B0F0"/>
          <w:sz w:val="36"/>
          <w:szCs w:val="36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color w:val="00B0F0"/>
          <w:sz w:val="36"/>
          <w:szCs w:val="36"/>
        </w:rPr>
      </w:pPr>
    </w:p>
    <w:tbl>
      <w:tblPr>
        <w:tblW w:w="207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42"/>
        <w:gridCol w:w="694"/>
        <w:gridCol w:w="14"/>
        <w:gridCol w:w="1985"/>
        <w:gridCol w:w="142"/>
        <w:gridCol w:w="694"/>
        <w:gridCol w:w="14"/>
        <w:gridCol w:w="43"/>
        <w:gridCol w:w="2226"/>
        <w:gridCol w:w="426"/>
        <w:gridCol w:w="27"/>
        <w:gridCol w:w="2242"/>
        <w:gridCol w:w="533"/>
        <w:gridCol w:w="113"/>
        <w:gridCol w:w="62"/>
        <w:gridCol w:w="2564"/>
        <w:gridCol w:w="2759"/>
        <w:gridCol w:w="2759"/>
      </w:tblGrid>
      <w:tr w:rsidR="00A27C02" w:rsidTr="00A27C02">
        <w:trPr>
          <w:gridAfter w:val="2"/>
          <w:wAfter w:w="5516" w:type="dxa"/>
          <w:trHeight w:val="789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 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         М 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   с е 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я.</w:t>
            </w:r>
          </w:p>
        </w:tc>
      </w:tr>
      <w:tr w:rsidR="00A27C02" w:rsidTr="00A27C02">
        <w:trPr>
          <w:gridAfter w:val="2"/>
          <w:wAfter w:w="5516" w:type="dxa"/>
          <w:trHeight w:val="1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Откуда взялась моя фамилия? Значение имени.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Значения имен и фамилий  на Руси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Построение кластера История имен</w:t>
            </w:r>
          </w:p>
        </w:tc>
      </w:tr>
      <w:tr w:rsidR="00A27C02" w:rsidTr="00A27C02">
        <w:trPr>
          <w:gridAfter w:val="2"/>
          <w:wAfter w:w="5516" w:type="dxa"/>
          <w:trHeight w:val="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Школьный музей</w:t>
            </w: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История создания.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школьного  музея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Викторина по материалам экскурсии</w:t>
            </w:r>
          </w:p>
        </w:tc>
      </w:tr>
      <w:tr w:rsidR="00A27C02" w:rsidTr="00A27C02">
        <w:trPr>
          <w:gridAfter w:val="2"/>
          <w:wAfter w:w="5516" w:type="dxa"/>
          <w:trHeight w:val="2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История школы: Второе Горьковское танковое училище в городе Ветлуге.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М/м презентация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Индивидуальные проекты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«Второе Горьковское танковое училище в городе Ветлуге»</w:t>
            </w:r>
          </w:p>
        </w:tc>
      </w:tr>
      <w:tr w:rsidR="00A27C02" w:rsidTr="00A27C02">
        <w:trPr>
          <w:trHeight w:val="858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Г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,   в   к о т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м  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 ж и в е м.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9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Загадки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Ветлужских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названий.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Легенда о Ветлуге.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Ченебечиха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Выступление детей</w:t>
            </w:r>
          </w:p>
        </w:tc>
      </w:tr>
      <w:tr w:rsidR="00A27C02" w:rsidTr="00A27C02">
        <w:trPr>
          <w:gridAfter w:val="2"/>
          <w:wAfter w:w="5516" w:type="dxa"/>
          <w:trHeight w:val="2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Православие в Ветлуге.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урок: зал православия.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Виртуальная экскурсия: храмы города.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по святым местам края: ключик старца Герасима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М/м презентация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«Православные храмы Ветлуги – история и современность»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Альбом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 Православные храмы Ветлуги».</w:t>
            </w:r>
          </w:p>
        </w:tc>
      </w:tr>
      <w:tr w:rsidR="00A27C02" w:rsidTr="00A27C02">
        <w:trPr>
          <w:gridAfter w:val="2"/>
          <w:wAfter w:w="5516" w:type="dxa"/>
          <w:trHeight w:val="1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Народные промыслы Ветлуги  прошлого века.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урок: зал русского быта.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 краеведческого музея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Лепка посуды из глины</w:t>
            </w:r>
          </w:p>
        </w:tc>
      </w:tr>
      <w:tr w:rsidR="00A27C02" w:rsidTr="00A27C02">
        <w:trPr>
          <w:gridAfter w:val="2"/>
          <w:wAfter w:w="5516" w:type="dxa"/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Предприятия города.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на предприятия: типография, узел электросвязи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Выставка рисунков 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Культурные учреждения города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Деловая игра «Правила поведения в театре»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Посещение спектакля в театре «Балаганчик»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Билеты в театр, театральная афиша,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Памятка «Правила поведения в театре»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Рисование афиши к спектаклям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843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П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к о 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л е к с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 В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т л у г и.</w:t>
            </w:r>
          </w:p>
        </w:tc>
      </w:tr>
      <w:tr w:rsidR="00A27C02" w:rsidTr="00A27C02">
        <w:trPr>
          <w:gridAfter w:val="2"/>
          <w:wAfter w:w="5516" w:type="dxa"/>
          <w:trHeight w:val="9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Климатические особенности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на метеорологическую станцию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Оборудование метеорологической станции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1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Охрана природы Ветлужского края.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практические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 краеведческого музея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Составление памятки «Поведение в зонах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отдаха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A27C02" w:rsidTr="00A27C02">
        <w:trPr>
          <w:gridAfter w:val="2"/>
          <w:wAfter w:w="5516" w:type="dxa"/>
          <w:trHeight w:val="11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Природа Ветлуги в поэзии.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Словотворчество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Стихи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Ветлужских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поэтов «И хочется доброго слова...»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Сочинение стихов о Родине</w:t>
            </w:r>
          </w:p>
        </w:tc>
      </w:tr>
      <w:tr w:rsidR="00A27C02" w:rsidTr="00A27C02">
        <w:trPr>
          <w:gridAfter w:val="2"/>
          <w:wAfter w:w="5516" w:type="dxa"/>
          <w:trHeight w:val="12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Природа Ветлуги в картинах художников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Картины  художников о красоте Ветлужского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Конкурс рисунков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Моя родина</w:t>
            </w:r>
          </w:p>
        </w:tc>
      </w:tr>
      <w:tr w:rsidR="00A27C02" w:rsidTr="00A27C02">
        <w:trPr>
          <w:gridAfter w:val="2"/>
          <w:wAfter w:w="5516" w:type="dxa"/>
          <w:trHeight w:val="7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6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И с т 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и я  в   л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х</w:t>
            </w:r>
            <w:proofErr w:type="spellEnd"/>
          </w:p>
        </w:tc>
      </w:tr>
      <w:tr w:rsidR="00A27C02" w:rsidTr="00A27C02">
        <w:trPr>
          <w:gridAfter w:val="2"/>
          <w:wAfter w:w="5516" w:type="dxa"/>
          <w:trHeight w:val="1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Их имена в  памяти народа.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Здания, связанные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именами Гусева П.Ф., Шевякова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5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Герои современности.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Встреча с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Ветлужанами</w:t>
            </w:r>
            <w:proofErr w:type="spellEnd"/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83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6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Ус т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е 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од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е   т в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ч е с т в о.</w:t>
            </w:r>
          </w:p>
        </w:tc>
      </w:tr>
      <w:tr w:rsidR="00A27C02" w:rsidTr="00A27C02">
        <w:trPr>
          <w:gridAfter w:val="2"/>
          <w:wAfter w:w="5516" w:type="dxa"/>
          <w:trHeight w:val="11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Сказки родного края.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Слушание сказок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театрализация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Легенды, предания и сказки Ветлуги,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Ветлужская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сторона» Этнографический сборник. Выпуск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Рисование героев сказок</w:t>
            </w:r>
          </w:p>
        </w:tc>
      </w:tr>
      <w:tr w:rsidR="00A27C02" w:rsidTr="00A27C02">
        <w:trPr>
          <w:gridAfter w:val="2"/>
          <w:wAfter w:w="5516" w:type="dxa"/>
          <w:trHeight w:val="11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Народные традиции.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Праздник Рождества: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театрализация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Познавательная игра «Умники и умницы»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Награждение победителей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B0F0"/>
                <w:sz w:val="36"/>
                <w:szCs w:val="36"/>
              </w:rPr>
            </w:pPr>
            <w:r>
              <w:rPr>
                <w:rFonts w:ascii="Times New Roman" w:eastAsia="Calibri" w:hAnsi="Times New Roman"/>
                <w:color w:val="00B0F0"/>
                <w:sz w:val="36"/>
                <w:szCs w:val="36"/>
              </w:rPr>
              <w:t>Третий год обучения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531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1.  М 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  с е 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я.</w:t>
            </w:r>
          </w:p>
        </w:tc>
      </w:tr>
      <w:tr w:rsidR="00A27C02" w:rsidTr="00A27C02">
        <w:trPr>
          <w:gridAfter w:val="2"/>
          <w:wAfter w:w="5516" w:type="dxa"/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Традиции моей семьи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2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0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Семейный архив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Семейная гостиная 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«Путешествие по страницам семейного альбома</w:t>
            </w:r>
          </w:p>
        </w:tc>
        <w:tc>
          <w:tcPr>
            <w:tcW w:w="2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Использование художественно – иллюстративного материала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М/м проектор, экран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Индивидуальные проекты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«Я гляжу на фотокарточку»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Моя  родословная.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2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построение родословного дерева</w:t>
            </w:r>
            <w:proofErr w:type="gramEnd"/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Раздаточный материал: схема родословного дерева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учились наши бабушки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2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 краеведческого музея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553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Р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. Г 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,   в   к о  т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м  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ж и в е м.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судьбе страны – судьба города 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работа с картой города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Раздаточный материал: карта – схема города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Среди милых сердцу названий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работа с картой города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Раздаточный материал: карта – схема город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Герои рядом с нами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иллюстративные,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работа с картой города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Раздаточный материал: карта – схема города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Обобщающее занятие: 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«Названия улиц»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Дидактическая игра: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путешествие по карте города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Практические: работа с картой города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карта – схема города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 учащихся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Город в прошлом и  настоящем.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по городу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Учебные заведения города.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в одно из учебных заведений города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Наглядные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М/м презентация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«Учебные заведения города»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Наш город в будущем: коллективный проект.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Составление проекта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Коллективный проект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Виды декоративно – прикладного искусства Ветлуги.</w:t>
            </w: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в ДХШ, мастер - класс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Изделия ребят</w:t>
            </w:r>
          </w:p>
        </w:tc>
      </w:tr>
      <w:tr w:rsidR="00A27C02" w:rsidTr="00A27C02">
        <w:trPr>
          <w:gridAfter w:val="2"/>
          <w:wAfter w:w="5516" w:type="dxa"/>
          <w:trHeight w:val="559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П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к о 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л е к с</w:t>
            </w: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  В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т л у г и.</w:t>
            </w:r>
          </w:p>
        </w:tc>
      </w:tr>
      <w:tr w:rsidR="00A27C02" w:rsidTr="00A27C02">
        <w:trPr>
          <w:gridAfter w:val="2"/>
          <w:wAfter w:w="5516" w:type="dxa"/>
          <w:trHeight w:val="8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Экология вокруг города.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Карта города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Плакаты «Экологические знаки»</w:t>
            </w:r>
          </w:p>
        </w:tc>
      </w:tr>
      <w:tr w:rsidR="00A27C02" w:rsidTr="00A27C02">
        <w:trPr>
          <w:gridAfter w:val="2"/>
          <w:wAfter w:w="5516" w:type="dxa"/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Природоохраняемые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Карта Ветлужского района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Коллективный проект «Парк в Ветлуге»</w:t>
            </w:r>
          </w:p>
        </w:tc>
      </w:tr>
      <w:tr w:rsidR="00A27C02" w:rsidTr="00A27C02">
        <w:trPr>
          <w:gridAfter w:val="2"/>
          <w:wAfter w:w="5516" w:type="dxa"/>
          <w:trHeight w:val="692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И  с т 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и я   в   л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х.</w:t>
            </w:r>
          </w:p>
        </w:tc>
      </w:tr>
      <w:tr w:rsidR="00A27C02" w:rsidTr="00A27C02">
        <w:trPr>
          <w:gridAfter w:val="2"/>
          <w:wAfter w:w="5516" w:type="dxa"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Памятники Ветлуги.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Беседа, экскурсия к памятникам города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иллюстративные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Медаль за бой, медаль за труд из одного металла льют.</w:t>
            </w: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Наглядный, 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- иллюстративный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Материалы краеведческого музея,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/м презентация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Викторина по материалам урока</w:t>
            </w:r>
          </w:p>
        </w:tc>
      </w:tr>
      <w:tr w:rsidR="00A27C02" w:rsidTr="00A27C02">
        <w:trPr>
          <w:gridAfter w:val="2"/>
          <w:wAfter w:w="5516" w:type="dxa"/>
          <w:trHeight w:val="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 войны и женское лицо.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краеведческого музея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Война лишила их детства.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 краеведческого музея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Индивидуальные проекты</w:t>
            </w:r>
            <w:proofErr w:type="gramEnd"/>
          </w:p>
        </w:tc>
      </w:tr>
      <w:tr w:rsidR="00A27C02" w:rsidTr="00A27C02">
        <w:trPr>
          <w:gridAfter w:val="2"/>
          <w:wAfter w:w="5516" w:type="dxa"/>
          <w:trHeight w:val="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 5. «Никто не забыт».</w:t>
            </w: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Встреча с ветеранами Великой Отечественной войны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Объяснительно – иллюстративный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Материалы, собранные детьми в своих семьях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Индивидуальные проекты</w:t>
            </w:r>
            <w:proofErr w:type="gramEnd"/>
          </w:p>
        </w:tc>
      </w:tr>
      <w:tr w:rsidR="00A27C02" w:rsidTr="00A27C02">
        <w:trPr>
          <w:gridAfter w:val="2"/>
          <w:wAfter w:w="5516" w:type="dxa"/>
          <w:trHeight w:val="544"/>
        </w:trPr>
        <w:tc>
          <w:tcPr>
            <w:tcW w:w="151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е л  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.  У с т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е 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о е   т в 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2060"/>
                <w:sz w:val="28"/>
                <w:szCs w:val="28"/>
              </w:rPr>
              <w:t xml:space="preserve"> ч е с т в о.</w:t>
            </w:r>
          </w:p>
        </w:tc>
      </w:tr>
      <w:tr w:rsidR="00A27C02" w:rsidTr="00A27C02">
        <w:trPr>
          <w:gridAfter w:val="2"/>
          <w:wAfter w:w="5516" w:type="dxa"/>
          <w:trHeight w:val="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Легенды и предания Ветлуги.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Чтение и слушание 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легенд и преданий  Ветлуги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чтение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театрализация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Легенды, предания и сказки Ветлуги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Ветлужская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сторона» Этнографический сборник. Выпуск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2000.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C02" w:rsidTr="00A27C02">
        <w:trPr>
          <w:gridAfter w:val="2"/>
          <w:wAfter w:w="5516" w:type="dxa"/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Народные традиции.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Игры и православные праздники Троица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Песни, игры, обряды народного гулянья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праздника</w:t>
            </w:r>
          </w:p>
        </w:tc>
      </w:tr>
      <w:tr w:rsidR="00A27C02" w:rsidTr="00A27C02">
        <w:trPr>
          <w:gridAfter w:val="2"/>
          <w:wAfter w:w="5516" w:type="dxa"/>
          <w:trHeight w:val="9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Познавательная игра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«Лучший знаток Ветлуги»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Наглядный</w:t>
            </w: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Практический</w:t>
            </w:r>
          </w:p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М/м презентация по материалам курса краеведческого кружка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02" w:rsidRDefault="00A27C0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7C02" w:rsidRDefault="00A27C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Награждение знатоков</w:t>
            </w:r>
          </w:p>
        </w:tc>
      </w:tr>
    </w:tbl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rPr>
          <w:rFonts w:ascii="Times New Roman" w:hAnsi="Times New Roman"/>
          <w:sz w:val="28"/>
          <w:szCs w:val="28"/>
        </w:rPr>
        <w:sectPr w:rsidR="00A27C0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2012г.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Пояснительная записка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Одной из основных тенденций современного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Дошкольное образование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дошкольного образования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является ориентация на национально - культурные ценности. Такие основополагающие принципы обновления содержания образования, как личностная ориентация,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культуросообразность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гуманизация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гуманитаризация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предполагают приобщение ребенка к национальным ценностям, формирование у него толерантного сознания, разнообразных познавательных интересов, его самоопределение в условиях поликультурной среды.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культуре, проживание в традиции.</w:t>
      </w:r>
    </w:p>
    <w:p w:rsidR="00803C68" w:rsidRPr="00867D15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867D15">
        <w:rPr>
          <w:bCs/>
          <w:color w:val="000000"/>
          <w:sz w:val="20"/>
          <w:szCs w:val="20"/>
          <w:bdr w:val="none" w:sz="0" w:space="0" w:color="auto" w:frame="1"/>
        </w:rPr>
        <w:t>Актуаль</w:t>
      </w:r>
      <w:r w:rsidRPr="00867D15">
        <w:rPr>
          <w:bCs/>
          <w:color w:val="000000"/>
          <w:sz w:val="20"/>
          <w:szCs w:val="20"/>
          <w:bdr w:val="none" w:sz="0" w:space="0" w:color="auto" w:frame="1"/>
        </w:rPr>
        <w:softHyphen/>
        <w:t>ность</w:t>
      </w:r>
      <w:r w:rsidRPr="00867D15">
        <w:rPr>
          <w:rStyle w:val="apple-converted-space"/>
          <w:color w:val="000000"/>
          <w:sz w:val="20"/>
          <w:szCs w:val="20"/>
        </w:rPr>
        <w:t> </w:t>
      </w:r>
      <w:r w:rsidRPr="00867D15">
        <w:rPr>
          <w:color w:val="000000"/>
          <w:sz w:val="20"/>
          <w:szCs w:val="20"/>
        </w:rPr>
        <w:t>и практическая ценность этой работы заключается в том, что сложив</w:t>
      </w:r>
      <w:r w:rsidRPr="00867D15">
        <w:rPr>
          <w:color w:val="000000"/>
          <w:sz w:val="20"/>
          <w:szCs w:val="20"/>
        </w:rPr>
        <w:softHyphen/>
        <w:t xml:space="preserve">шаяся </w:t>
      </w:r>
      <w:proofErr w:type="spellStart"/>
      <w:r w:rsidRPr="00867D15">
        <w:rPr>
          <w:color w:val="000000"/>
          <w:sz w:val="20"/>
          <w:szCs w:val="20"/>
        </w:rPr>
        <w:t>социокультурная</w:t>
      </w:r>
      <w:proofErr w:type="spellEnd"/>
      <w:r w:rsidRPr="00867D15">
        <w:rPr>
          <w:color w:val="000000"/>
          <w:sz w:val="20"/>
          <w:szCs w:val="20"/>
        </w:rPr>
        <w:t xml:space="preserve"> ситуация актуализирует проблему сохранения и пе</w:t>
      </w:r>
      <w:r w:rsidRPr="00867D15">
        <w:rPr>
          <w:color w:val="000000"/>
          <w:sz w:val="20"/>
          <w:szCs w:val="20"/>
        </w:rPr>
        <w:softHyphen/>
        <w:t>редачи детям культурного наследия предков, знакомство ребенка с культурой малой Родины.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Народная культура является действенным средством позна</w:t>
      </w:r>
      <w:r>
        <w:rPr>
          <w:rFonts w:ascii="Arial" w:hAnsi="Arial" w:cs="Arial"/>
          <w:color w:val="000000"/>
          <w:sz w:val="20"/>
          <w:szCs w:val="20"/>
        </w:rPr>
        <w:softHyphen/>
        <w:t>вательного, эстетического, духовного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Развитие ребенка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развития детей</w:t>
        </w:r>
      </w:hyperlink>
      <w:r>
        <w:rPr>
          <w:rFonts w:ascii="Arial" w:hAnsi="Arial" w:cs="Arial"/>
          <w:color w:val="000000"/>
          <w:sz w:val="20"/>
          <w:szCs w:val="20"/>
        </w:rPr>
        <w:t>. Древние мыслители отмечали, что только через освое</w:t>
      </w:r>
      <w:r>
        <w:rPr>
          <w:rFonts w:ascii="Arial" w:hAnsi="Arial" w:cs="Arial"/>
          <w:color w:val="000000"/>
          <w:sz w:val="20"/>
          <w:szCs w:val="20"/>
        </w:rPr>
        <w:softHyphen/>
        <w:t>ние культуры своего народа лежит путь к нравственности. Традиционную культуру казачества можно назвать живой, связующей нитью между поколе</w:t>
      </w:r>
      <w:r>
        <w:rPr>
          <w:rFonts w:ascii="Arial" w:hAnsi="Arial" w:cs="Arial"/>
          <w:color w:val="000000"/>
          <w:sz w:val="20"/>
          <w:szCs w:val="20"/>
        </w:rPr>
        <w:softHyphen/>
        <w:t>ниями, она сравнима с деревом жизни, объединяющим прошлое, настоя</w:t>
      </w:r>
      <w:r>
        <w:rPr>
          <w:rFonts w:ascii="Arial" w:hAnsi="Arial" w:cs="Arial"/>
          <w:color w:val="000000"/>
          <w:sz w:val="20"/>
          <w:szCs w:val="20"/>
        </w:rPr>
        <w:softHyphen/>
        <w:t>щее и будущее.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Воспитывая ребенка на традициях, исторических событиях, достопри</w:t>
      </w:r>
      <w:r>
        <w:rPr>
          <w:rFonts w:ascii="Arial" w:hAnsi="Arial" w:cs="Arial"/>
          <w:color w:val="000000"/>
          <w:sz w:val="20"/>
          <w:szCs w:val="20"/>
        </w:rPr>
        <w:softHyphen/>
        <w:t>мечательностях малой родины, мы помогаем ему установить положитель</w:t>
      </w:r>
      <w:r>
        <w:rPr>
          <w:rFonts w:ascii="Arial" w:hAnsi="Arial" w:cs="Arial"/>
          <w:color w:val="000000"/>
          <w:sz w:val="20"/>
          <w:szCs w:val="20"/>
        </w:rPr>
        <w:softHyphen/>
        <w:t>ные отношения с миром людей, с миром природы, с самим собой. Верный путь к повышению качества воспитания и обучения - это опора на красоту окружающего мира, культурные ценности.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Программа в целом предполагает следующие задачи: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Развивать патриотические чувства у дошкольников посредством приобщения их к культуре и традициям казачества.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Воспитание у ребенка любви и привязанности к своей семье, родному дому, земле, где он родился, на основе приобщения к родной природе, ремеслам.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Программа рассчитана на 2 года. Реализуется через кружковую работу. Занятия кружка «Лазоревый цвет» проходят 2 раза в неделю во второй половине дня.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Наряду с обучающими занятиями используются и другие формы занятий, это и изучение истоков казачества на Новоалександровской земле; знакомство с традициями и ремеслами; выполнение коллективных работ, в ходе которых дети учатся развивать замысел, договариваться о способах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Выполнение работ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выполнения работы</w:t>
        </w:r>
      </w:hyperlink>
      <w:r>
        <w:rPr>
          <w:rFonts w:ascii="Arial" w:hAnsi="Arial" w:cs="Arial"/>
          <w:color w:val="000000"/>
          <w:sz w:val="20"/>
          <w:szCs w:val="20"/>
        </w:rPr>
        <w:t>, распределении выполняемых операций; занятия «помощь другу», в ходе которых воспитываются отзывчивость и желание помочь;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занятия по изготовлению атрибутов к развлечениям и праздникам, оформление выставок детских работ.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соответствии с возрастными особенностями детей разработаны критерии и уровни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знаний и умений по двум компонентам: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теоретико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познавательному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практическому.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8280"/>
      </w:tblGrid>
      <w:tr w:rsidR="00803C68" w:rsidTr="00803C68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Месяц,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Неделя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Сентябрь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Мой родной край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Расширять знания детей об истории нашей страны, края, познакомить с жизнью, обычаями, занятиями наших предков. Формирование патриотических чувств, простейших географических представлений о крае.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Будем знакомы! Любимые занятия.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коммуникативные умения; умение составлять рассказ о себе. Помочь детям в осознании себя как члена детского коллектива и освоении разных социальных ролей.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Моя семья. Мои обязанности в семье.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коммуникативные умения; учить ориентироваться в родственных отношениях, прививать любовь к родственникам. Раскрыть роль примера взрослых членов семьи при выполнении семейных обязанностей. Воспитание ответственного отношения к поручениям и обязанностям.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Тема: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000000"/>
                <w:sz w:val="18"/>
                <w:szCs w:val="18"/>
              </w:rPr>
              <w:t>Семейные традиции.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коммуникативные умения; раскрыть роль семейных традиций; Учить составлять рассказы из личного опыта. Воспитывать уважение к членам семьи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Наш детский сад. Правила поведения в детском саду.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соблюдать правила поведения в общественных местах, а также в ситуациях, опасных для жизни</w:t>
            </w:r>
            <w:proofErr w:type="gramStart"/>
            <w:r>
              <w:rPr>
                <w:color w:val="000000"/>
                <w:sz w:val="18"/>
                <w:szCs w:val="18"/>
              </w:rPr>
              <w:t>..</w:t>
            </w:r>
            <w:proofErr w:type="gramEnd"/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Родной город, улица, на которой я живу.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символикой района, города Новоалександровска, вызвать чувство патриотизма и любви к своей Родине. Донести до сознания детей принадлежность к славному казачьему роду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Моя улица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передавать в рисунке впечатления от окружающей жизни; закрепить знания об основных частях здания; учить создавать несложную композицию современной городской улицы; закрепить приемы рисования краской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Достопримечательности города.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достопримечательностями города. Расширять знания о своей малой Родине.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Октябрь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Люблю тебя, мой край родной.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Познакомить детей с историческим </w:t>
            </w:r>
            <w:proofErr w:type="spellStart"/>
            <w:r>
              <w:rPr>
                <w:color w:val="000000"/>
                <w:sz w:val="18"/>
                <w:szCs w:val="18"/>
              </w:rPr>
              <w:t>прошлым</w:t>
            </w:r>
            <w:hyperlink r:id="rId11" w:tooltip="Ставропольский край" w:history="1"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>Ставропольского</w:t>
              </w:r>
              <w:proofErr w:type="spellEnd"/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 xml:space="preserve"> края</w:t>
              </w:r>
            </w:hyperlink>
            <w:r>
              <w:rPr>
                <w:color w:val="000000"/>
                <w:sz w:val="18"/>
                <w:szCs w:val="18"/>
              </w:rPr>
              <w:t>. Познакомить детей с символикой Ставропольского края, вызвать чувство патриотизма и любви к своей Родине. Донести до сознания детей принадлежность к славному казачьему роду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Красота природы родного края.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самостоятельно выбирать содержание, передавать несложный сюжет; поощрять детское творчество, инициативу, использование способов рисования,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Животный мир нашего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у детей интерес и заботливое отношение к животным; учить передавать несложный сюжет; закрепить приемы рисования краской.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Вещи рассказывают о прошлом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предметами быта, кухонной утварью казаков.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Кухонная посуда наших предков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кухонной утварью казаков. Учить рисовать кухонные принадлежности, учить создавать несложную композицию. Расширять словарный запас.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Собираем урожай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тяжелым трудом казаков в поле, на огороде. Развивать любознательность, закреплять умение составлять несложную композицию, развивать чувство цвета.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Что нам осень подарила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Вызывать у детей уважение к труду взрослых, выращивающих большой урожай фруктов. Учить передавать разнообразие цветовых оттенков, самостоятельно использовать навыки рисования.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 дворе у бабушки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ведением хозяйства в казачьих семьях. Учить детей по собственному замыслу изображать животных, передавая их в движении. Воспитывать интерес и любовь к животному миру.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Ноябрь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национальный костюм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казачьим   костюмом, углублять знания детей о казачьей одежде, её назначении, названии, разных её частях.  Развивать интерес у детей  к национальным костюмам, орнаменту.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рубашка в поле росла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изготовлением казачьей одежды. Развивать интерес у детей  к национальным костюмам, орнаменту.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нитки прядут и ткани ткут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таким видом ремесла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ткачество,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Загадки орнамента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символикой орнамента, раскрыть специфику тканого орнамента,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Домотканый коврик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Познакомить детей с различными видами переплетения нитей. Учить разрезать бумагу на ровные полосы, переплетать разноцветные </w:t>
            </w:r>
            <w:proofErr w:type="gramStart"/>
            <w:r>
              <w:rPr>
                <w:color w:val="000000"/>
                <w:sz w:val="18"/>
                <w:szCs w:val="18"/>
              </w:rPr>
              <w:t>полосы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соблюдая ритм переплетения.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№22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История пояска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 историей пояса. Продолжать знакомить с мотивами в ткачестве. Развивать у детей чувство цвета, умение сравнивать узоры, выбирать наиболее красивые, украшать узором пояс.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Без украшений нам нельзя, их носим мама, ты и я…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украшениями казачек, научить делать украшения из нитей.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Фенечки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изготовлением оберега из нитей, учить подбирать цветовые сочетания, соблюдать ритм и пропорции.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Декабрь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Фенечки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Продолжить изготовление оберега из нитей, учить подбирать цветовые сочетания, соблюдать ритм и пропорции, аккуратно выполнять работу.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Народные обычаи и традиции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со своеобразием казачьих обычаев и традиций.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Праздник Покрова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праздником Покрова, с приметами этого дня, традициями, обрядами.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Зимние святки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нравственные основы казачьей культуры как культуры русской национальной, богатство народных традиций.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Его величество хлеб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Уточнить и закрепить представление детей о выращивании хлеба. Воспитать бережное отношение к хлебу, уважение к труду людей, участвующих в его выращивании. Ознакомить, кто выращивает хлеб, где и из чего; из каких зерновых культур делают муку, какую какие бывают виды хлеба. Воспитывать экологическую культуру.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Тили – тили тесто…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Научить использовать тесто для проявления творческих способностей обучающихся, научить </w:t>
            </w:r>
            <w:proofErr w:type="gramStart"/>
            <w:r>
              <w:rPr>
                <w:color w:val="000000"/>
                <w:sz w:val="18"/>
                <w:szCs w:val="18"/>
              </w:rPr>
              <w:t>точно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передавать задуманную идею при выполнении изделия.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Скоро, скоро Новый год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пропорции. Закрепление технических навыков и приемов лепки из теста. Лепить из частей, деление куска на части,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Украсим группу к празднику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пропорции. Закрепление технических навыков и приемов лепки из теста. Воспитывать у детей интерес к творчеству, желание дарить радость другим, коллективизм.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Январь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Рождество Христово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</w:t>
            </w: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: Ф</w:t>
            </w:r>
            <w:r>
              <w:rPr>
                <w:color w:val="000000"/>
                <w:sz w:val="18"/>
                <w:szCs w:val="18"/>
              </w:rPr>
              <w:t>ормирование у детей целостного представления о православии, как части русской культуры, его богатстве, красоте праздников.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Поздравительная открытка к Рождеству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Просмотр мультфильма «Все про казаков» (серия 1)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жизнью, традициями и обычаями казаков, развивать познавательный  интерес к истории своего народа, учить высказывать свое мнение при обсуждении мультфильма.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Живет в народе песня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Знакомить детей с казачьими песнями, учить видеть красоту напевов.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 героя и слава бежит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 героях-казаках, старинном оружии.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Золотые имена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понять детям, что казаки с малолетства в занятиях, в отдыхе, в забавах всегда являются воинами, что звание мирного земледельца было соединено со званием воина; что люди часто от плуга переходили к выполнению воинского долга, а, оставив службу, нередко снова становились за плуг.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События Великой Отечественной войны на Ставропольской земле. Освобождение города Новоалександровска.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Рассказ о выдающихся людях, защищавших свою малую Родину в годы Великой Отечественной Войны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Мы склонились низко, низко у подножья обелиска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уважение к воинам освободителям, интерес к различным видам войск, учить рисовать фигуру человека, добиваясь выразительности позы.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Февраль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Ремесла и промыслы казаков. Торговля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различными видами исторических промыслов и ремесел казаков,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Ярмарка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рисовать силуэты людей, зданий, деревьев; развивать замысел, обращать внимание на цветовые сочетания при изображении весны, уметь располагать сюжет на всем листе бумаги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Масленица.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Ой, да Масленица!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рисовать силуэты людей, зданий, деревьев соблюдая композицию. Учить передавать разнообразие цветовых оттенков, самостоятельно использовать навыки рисования. Расширять словарный запас.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Наша Армия родная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Формировать у детей первые представления об особенностях воинской службы. Вызвать у детей чувство симпатии к воину, восхищение его силой и ловкостью.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Поздравительная открытка ко Дню Защитников Отечества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самостоятельно использовать навыки рисования.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Щи да каша – пища наша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Беседа о традиционных блюдах на казачьем столе, об отношении к еде. Учить </w:t>
            </w:r>
            <w:proofErr w:type="gramStart"/>
            <w:r>
              <w:rPr>
                <w:color w:val="000000"/>
                <w:sz w:val="18"/>
                <w:szCs w:val="18"/>
              </w:rPr>
              <w:t>уважительно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относиться к тому, кто готовит пищу.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Материнская молитва со дна моря вынимает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об отношении казаков к женщине-матери с использованием пословиц о самоотверженной материнской любви. 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Март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Портрет мамы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эмоциональное отношение к образу мамы; учить передавать в рисунке ее образ доступными средствами выразительности (деталями костюма, цветом глаз, атрибутами профессии)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8 марта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 нами чудо из чудес – благовещенье с небес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приметами этого дня, с обычаем отпускать птиц на волю.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Весенние птички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Будь как дома, но не забывай, что в гостях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об обычае ходить в гости, устраивать посиделки, о казачьем «гостевом» этикете.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Детям на потеху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Рассказ об игрушках-самоделках казачат и о радости, которую они приносили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Бабушкина кукла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мастерить куклу из лоскутков, поощрять детское творчество, инициативу.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Умную голову уважают смолоду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Разговор о значении знаний, смекалке, уме, сообразительности Отгадывание загадок, пословицы, поговорки.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Апрель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Просмотр мультфильма «Все о казаках» (серия 2)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жизнью, традициями и обычаями казаков, развивать познавательный  интерес к истории своего народа, учить высказывать свое мнение при обсуждении мультфильма, замечать юмор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домострой. Старики, отношение к старшим.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значение понятия домострой, познакомить с традициями и укладом семейной жизни.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Казачий домострой. </w:t>
            </w:r>
            <w:proofErr w:type="spellStart"/>
            <w:r>
              <w:rPr>
                <w:color w:val="000000"/>
                <w:sz w:val="18"/>
                <w:szCs w:val="18"/>
              </w:rPr>
              <w:t>Застолица</w:t>
            </w:r>
            <w:proofErr w:type="spellEnd"/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правила поведения казаков за столом, продолжать знакомство с традициями и укладом семейной жизни.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домострой. Беседа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правила ведения беседы казаками, продолжать знакомство с традициями и укладом семейной жизни. Учить детей соблюдать народные традиции, помогать возрождать обычаи и обряды наших предков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Пасха, Красная горка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главным праздником православных христиан, традиции, обряды.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Пасхе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Ремесла и промыслы казаков. </w:t>
            </w:r>
            <w:proofErr w:type="spellStart"/>
            <w:r>
              <w:rPr>
                <w:color w:val="000000"/>
                <w:sz w:val="18"/>
                <w:szCs w:val="18"/>
              </w:rPr>
              <w:t>Виноградорство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различными видами исторических промыслов и ремесел казаков,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Виноградная лоза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воображение детей, поддерживать проявления их фантазии, смелости в изложении собственных замыслов. Воспитывать эстетический вкус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Май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День Победы - Всенародный праздник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Закрепить знания детей о Дне Победы, воспитывать гордость за своих прадедов, победивших в Великой Отечественной Войне.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9 мая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</w:t>
            </w:r>
            <w:proofErr w:type="spellStart"/>
            <w:r>
              <w:rPr>
                <w:color w:val="000000"/>
                <w:sz w:val="18"/>
                <w:szCs w:val="18"/>
              </w:rPr>
              <w:t>Мировозрение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развитие знаний о природе)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Познакомить детей с </w:t>
            </w:r>
            <w:proofErr w:type="gramStart"/>
            <w:r>
              <w:rPr>
                <w:color w:val="000000"/>
                <w:sz w:val="18"/>
                <w:szCs w:val="18"/>
              </w:rPr>
              <w:t>религиозным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мировозрением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наших предков, о развитии их знаний о природе.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молоком облитые, стоят сады вишневые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наблюдательность, эстетическое восприятие, обращать внимание на цветовые сочетания при изображении весны, уметь располагать сюжет на всем листе бумаги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Казаки на работе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придумывать сюжет рисунка, уметь изображать предметы на заднем и переднем плане; развивать изображение.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Народная медицина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со средствами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hyperlink r:id="rId12" w:tooltip="Народная медицина" w:history="1"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>народной медицины</w:t>
              </w:r>
            </w:hyperlink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лекарства, травы, заговоры и т. д. )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Без прошлого нет настоящего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 прошлом и настоящем Ставропольского края.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Ставрополье мое, Ставрополье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Обобщать знания детей о Ставропольском крае, прививать любовь к родному городу, учить радоваться новому облику нашей малой родины.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Система мониторинга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достижения детьми планируемых результатов освоения Программы в старшей группе</w:t>
      </w:r>
    </w:p>
    <w:p w:rsidR="00803C68" w:rsidRDefault="00803C68" w:rsidP="00803C6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Успешность освоения программного материала детьми, овладение новыми навыками, способностями познания, умение проявлять самостоятельность и творческую инициативу при выполнении работы позволяет педагогическая диагностика.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Педагогическая диагностика в старшей группе представляет собой игровые, тестовые и практические задания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Уровни освоения Программы кружка «Лазоревый цвет» детьми старшей группы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3009"/>
        <w:gridCol w:w="3039"/>
        <w:gridCol w:w="3006"/>
      </w:tblGrid>
      <w:tr w:rsidR="00803C68" w:rsidTr="00803C6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 уровень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уровень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 уровень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свою станицу, улицу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станицу, с трудом улицу.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называют станицу, свою улицу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кто такие предки.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Называют предков, но не всех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называют предков, но соглашаются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услышанным.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Называют предметы обихода, и их применение.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названии предметов обихода, путаются в их применении.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Называют некоторые предметы обихода, не знают их применения.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Называют части кубанского костюма.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некоторые части костюма.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Имеется представление о костюме, но не всегда правильно называют их.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Рассказывают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как хлеб приходит на стол.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Могут </w:t>
            </w:r>
            <w:proofErr w:type="gramStart"/>
            <w:r>
              <w:rPr>
                <w:color w:val="000000"/>
                <w:sz w:val="18"/>
                <w:szCs w:val="18"/>
              </w:rPr>
              <w:t>рассказать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как приходит хлеб на стол, но путаются в последовательности.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Называют некоторые </w:t>
            </w:r>
            <w:proofErr w:type="gramStart"/>
            <w:r>
              <w:rPr>
                <w:color w:val="000000"/>
                <w:sz w:val="18"/>
                <w:szCs w:val="18"/>
              </w:rPr>
              <w:t>моменты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как приходит на стол хлеб с помощью наводящих вопросов.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Называют изделия прикладного искусства (</w:t>
            </w:r>
            <w:proofErr w:type="spellStart"/>
            <w:r>
              <w:rPr>
                <w:color w:val="000000"/>
                <w:sz w:val="18"/>
                <w:szCs w:val="18"/>
              </w:rPr>
              <w:t>тестопластика</w:t>
            </w:r>
            <w:proofErr w:type="spellEnd"/>
            <w:r>
              <w:rPr>
                <w:color w:val="000000"/>
                <w:sz w:val="18"/>
                <w:szCs w:val="18"/>
              </w:rPr>
              <w:t>, плетение) и показывают некоторые приемы.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называть изделия прикладного искусства (</w:t>
            </w:r>
            <w:proofErr w:type="spellStart"/>
            <w:r>
              <w:rPr>
                <w:color w:val="000000"/>
                <w:sz w:val="18"/>
                <w:szCs w:val="18"/>
              </w:rPr>
              <w:t>тестопластика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плетение), показывают принцип </w:t>
            </w:r>
            <w:proofErr w:type="gramStart"/>
            <w:r>
              <w:rPr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 не всегда удачно.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наводящим вопросам называют изделия прикладного искусства, но принцип работы показать не могут.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и называют народные праздники и основные их традиции.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народные праздники, но их традиции по наводящим вопросам.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Эмоционально реагирует на информацию, по наводящим вопросам пытается назвать праздники.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Поют казачьи народные песни. Называют и играют в народные игры.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трудом поют песни. Знают правила кубанских народных игр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Песни не поет, В игры играет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Перспективный план работы с родителями в старшей группе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кружок «Лазоревый цвет»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2"/>
      </w:tblGrid>
      <w:tr w:rsidR="00803C68" w:rsidTr="00803C68"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Октябрь</w:t>
            </w:r>
          </w:p>
        </w:tc>
      </w:tr>
      <w:tr w:rsidR="00803C68" w:rsidTr="00803C68"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803C68" w:rsidTr="00803C68"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803C68" w:rsidTr="00803C68"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</w:tr>
      <w:tr w:rsidR="00803C68" w:rsidTr="00803C68"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803C68" w:rsidTr="00803C68"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Подготовительная группа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:</w:t>
      </w:r>
      <w:proofErr w:type="gramEnd"/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Развивать представления детей об истории развития края, казачества.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Обогатить знания детей об образе жизни людей  на Новоалександровской земле в старину, их трудовой деятельности.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Приобщать детей к истокам народной культуры, изобразительному творчеству,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Рукоделие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рукоделию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Тематический план работы кружка «Лазоревый цвет»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Подготовительная группа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1859"/>
        <w:gridCol w:w="394"/>
        <w:gridCol w:w="464"/>
        <w:gridCol w:w="465"/>
        <w:gridCol w:w="465"/>
        <w:gridCol w:w="395"/>
        <w:gridCol w:w="395"/>
        <w:gridCol w:w="395"/>
        <w:gridCol w:w="395"/>
        <w:gridCol w:w="387"/>
      </w:tblGrid>
      <w:tr w:rsidR="00803C68" w:rsidTr="00803C68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</w:tr>
      <w:tr w:rsidR="00803C68" w:rsidTr="00803C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803C68" w:rsidTr="00803C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Кто мы, откуда. Где наши корни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Автопортрет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Моя семья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Древняя Русь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Наши предки – славяне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Историческое прошлое Ставропольского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Возрождение казачества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воспитывали казака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Казачье подворье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Вот эта улица, вот этот дом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Посещение комнаты казачьего быта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Кухонные принадлежности (коллаж)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Дары осени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Фруктовая сказка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Скотный двор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Казачий национальный костюм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Казачок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Различные виды исторических промыслов и ремесел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Традиции моей бабушки (знакомство с вышивкой)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 солнца в узорах вышивки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рушника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Скатертью, салфетками украсим дома стол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Вышьем казачке наряд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Знакомство с оберегами. </w:t>
            </w:r>
            <w:proofErr w:type="spellStart"/>
            <w:r>
              <w:rPr>
                <w:color w:val="000000"/>
                <w:sz w:val="18"/>
                <w:szCs w:val="18"/>
              </w:rPr>
              <w:t>Берегиня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Обряды и праздники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Покров – первое зазимье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Языческие праздники (Святки, Новый год)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Что такое «</w:t>
            </w:r>
            <w:proofErr w:type="spellStart"/>
            <w:r>
              <w:rPr>
                <w:color w:val="000000"/>
                <w:sz w:val="18"/>
                <w:szCs w:val="18"/>
              </w:rPr>
              <w:t>вытыканка</w:t>
            </w:r>
            <w:proofErr w:type="spellEnd"/>
            <w:r>
              <w:rPr>
                <w:color w:val="000000"/>
                <w:sz w:val="18"/>
                <w:szCs w:val="18"/>
              </w:rPr>
              <w:t>»?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Скоро, скоро Новый год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Украсим группу к празднику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Новогодняя открытка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Рождество Христово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Поздравительная открытка к Рождеству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Святки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Святочное веселье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Казачий фольклор: пословицы, поговорки,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Рыцарская жизнь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Военные походы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Посмотрите как живой, конь ретивый, удалой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Казаки – люди вольные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Просмотр мультфильмов «Все о казаках» (серия 1)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Обрядовые праздники. Масленица.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Широкая Масленица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казачьем кругу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Поздравительная открытка ко Дню Защитников Отечества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 общения в семье и обществе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Сердце матери лучше солнца греет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Мамочка милая, мама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Праздничная открытка к 8 марта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Благовещенье – птиц на волю отпущенье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Жаворонки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Хлеб – всему голова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Казачья кухня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Петриковская роспись. История возникновения.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Элементы Петриковской росписи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Роспись на полосе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Распишем казачке тарелочку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Украсим росписью хату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казачка печь украсила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Пасха, Красная горка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Праздничная открытка к Пасхе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Архитектура. Православный храм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Лучше один раз увидеть, чем сто раз услышать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худой голове своего ума не приставишь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Просмотр мультфильмов «Все о казаках» (серия 2)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Весна, весна на улице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Животные нашего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Вечерний город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Край родной и любимый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без Родины, что соловей без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Ставрополье мое, Ставрополье – Родина моя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Перспективный план работы кружка «Лазоревый цвет»</w:t>
      </w:r>
    </w:p>
    <w:p w:rsidR="00803C68" w:rsidRDefault="00803C68" w:rsidP="00803C6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подготовительная группа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8280"/>
      </w:tblGrid>
      <w:tr w:rsidR="00803C68" w:rsidTr="00803C68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Месяц,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Неделя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Сентябрь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Кто мы, откуда. Где наши корни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Автопортрет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рисовать детей автопортрет – учить подмечать сходство с собой, проявленное в мимике лица, в выражении и цвете глаз, в манере одеваться. Воспитывать аккуратность в работе с красками.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Моя семья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изображать группу людей – семью, стремиться открыть в ее членах привлекательные качества. Воспитывать любовь к семье, заботу о ней.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Тема: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000000"/>
                <w:sz w:val="18"/>
                <w:szCs w:val="18"/>
              </w:rPr>
              <w:t>Древняя Русь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историей нашей Родины, откуда пошло название нашей Родины. На примере былин, легенд показать красоту, мудрость, силу и смелость русского народа.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Россия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Формирование патриотических чувств, закрепление знаний государственных символов страны, формирование простейших географических представлений о стране.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Наши предки – славяне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Расширять знания детей об истории нашей страны, познакомить с жизнью, обычаями, занятиями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Историческое прошлое Ставропольского края.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историческим прошлым Ставропольского края. Познакомить детей с символикой Ставропольского края, вызвать чувство патриотизма и любви к своей Родине. Донести до сознания детей принадлежность к славному казачьему роду.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Возрождение казачества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Рассказать детям, что история казачества – неиссякаемый источник силы, мужества, верности, поэтому люди вновь обратились к нему; что любовь к родному краю, дает силу человеку, живущему на ставропольской земле.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Октябрь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воспитывали казака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детям знания о том, как воспитывали в казачьей семье девочек и мальчиков, почему давалось разное воспитание, какая цель преследовалась.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Казачье подворье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рисовать казачье подворье, передавать характерные особенности. Развивать воображение.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Вот эта улица, вот этот дом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Углубить представление детей об основных частях здания (хаты, куреня). Закрепить умение вырезать из бумаги, сложенной гармошкой. Развивать координацию движения руки воспитывать любовь и интерес к старине.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Посещение комнаты казачьего быта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предметами быта, кухонной утварью.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Кухонные принадлежности (коллаж)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кухонной утварью казаков. Учить рисовать кухонные принадлежности на различном материале, вырезать контур и наклеивать, соблюдая композицию. Закреплять прием вырезывания из бумаги, сложенной вдвое, силуэтов. Расширять словарный запас.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Дары осени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Познакомить детей с тяжелым трудом казаков в поле, на огороде. Учить </w:t>
            </w:r>
            <w:proofErr w:type="gramStart"/>
            <w:r>
              <w:rPr>
                <w:color w:val="000000"/>
                <w:sz w:val="18"/>
                <w:szCs w:val="18"/>
              </w:rPr>
              <w:t>самостоятельно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вырезать различные формы из листа бумаги, сложенного вдвое или несколько раз. Воспитывать уважение к коллективному труду. Учить работать согласованно.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Фруктовая сказка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Вызывать у детей уважение к труду взрослых, выращивающих большой урожай фруктов. Учить передавать разнообразие цветовых оттенков, самостоятельно использовать навыки рисования.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Скотный двор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ведением хозяйства в казачьих семьях. Учить детей по собственному замыслу изображать животных, передавая их в движении. Воспитывать интерес и любовь к животному миру.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Ноябрь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национальный костюм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казачьим   костюмом, углублять знания детей о казачьей одежде, её назначении, названии, разных её частях.  Развивать интерес у детей  к национальным костюмам, орнаменту.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Казачок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рисовать мальчика в казачьем костюме. Воспитывать любовь к своей малой родине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Различные виды исторических промыслов и ремесел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различными видами исторических промыслов и ремесел казаков,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Традиции моей бабушки (знакомство с вышивкой)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видами народной вышивки. Обратить внимание на мотивы вышивки, раскрыть их значение. Воспитывать любовь к своему народу.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Образ солнца в узорах вышивки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символикой казачьей вы</w:t>
            </w:r>
            <w:r>
              <w:rPr>
                <w:color w:val="000000"/>
                <w:sz w:val="18"/>
                <w:szCs w:val="18"/>
              </w:rPr>
              <w:softHyphen/>
              <w:t xml:space="preserve">шивки: солнце, мать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сыра-земля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, линия жизни, ли</w:t>
            </w:r>
            <w:r>
              <w:rPr>
                <w:color w:val="000000"/>
                <w:sz w:val="18"/>
                <w:szCs w:val="18"/>
              </w:rPr>
              <w:softHyphen/>
              <w:t>ния дождя. Воспитывать эстетический вкус. Продолжать воспитывать интерес к народному творчеству.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№22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История рушника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 историей рушника. Продолжать знакомить с мотивами в вышивке. Развивать у детей чувство цвета, умение сравнивать узоры, выбирать наиболее красивые. Украшать узором рушник, используя элементы вышивки.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Скатертью, салфетками украсим дома стол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понятие «уютный дом, красивый дом». Развивать у детей эстетическое восприятие. Учить заполнять углы, середину, стороны основ всей кистью и ее концом, видеть красоту в рисунках.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Вышьем казачке наряд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развивать интерес у детей  к национальным костюмам, орнаменту, развивать чувство цвета и желание самостоятельно украшать силуэт наряда. Воспитывать желание следовать старинным народным традициям.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Декабрь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Знакомство с оберегами. </w:t>
            </w:r>
            <w:proofErr w:type="spellStart"/>
            <w:r>
              <w:rPr>
                <w:color w:val="000000"/>
                <w:sz w:val="18"/>
                <w:szCs w:val="18"/>
              </w:rPr>
              <w:t>Берегиня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эстетический вкус, восприятие предме</w:t>
            </w:r>
            <w:r>
              <w:rPr>
                <w:color w:val="000000"/>
                <w:sz w:val="18"/>
                <w:szCs w:val="18"/>
              </w:rPr>
              <w:softHyphen/>
              <w:t>тов народных промыслов, учить видеть их красоту. Учить рисовать по замыслу, используя способы, усвоенные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Обряды и праздники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со своеобразием казачьих обрядов, религией казаков.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Покров – первое зазимье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праздником Покрова, с приметами этого дня, традициями, обрядами.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Языческие праздники (Святки, Новый год)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нравственные основы казачьей культуры как культуры русской национальной, богатство народных традиций.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Что такое «</w:t>
            </w:r>
            <w:proofErr w:type="spellStart"/>
            <w:r>
              <w:rPr>
                <w:color w:val="000000"/>
                <w:sz w:val="18"/>
                <w:szCs w:val="18"/>
              </w:rPr>
              <w:t>вытынанка</w:t>
            </w:r>
            <w:proofErr w:type="spellEnd"/>
            <w:r>
              <w:rPr>
                <w:color w:val="000000"/>
                <w:sz w:val="18"/>
                <w:szCs w:val="18"/>
              </w:rPr>
              <w:t>»?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 древним славянским видом декоративно-прикладного искусства.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Скоро, скоро Новый год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сложенной вдвое.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Украсим группу к празднику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Новогодняя открытка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сложенной вдвое, поощрять детское творчество, инициативу, использование способов, усвоенных ранее.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Январь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Рождество Христово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</w:t>
            </w: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: Ф</w:t>
            </w:r>
            <w:r>
              <w:rPr>
                <w:color w:val="000000"/>
                <w:sz w:val="18"/>
                <w:szCs w:val="18"/>
              </w:rPr>
              <w:t>ормирование у детей целостного представления о православии, как части русской культуры, его богатстве, красоте праздников.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Поздравительная открытка к Рождеству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Святки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нравственные основы казачьей культуры как культуры русской национальной, ее богатстве, красоте праздников.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Святочное веселье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интерес к коллективной работе, учить выполнять общую композицию в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hyperlink r:id="rId14" w:tooltip="Аппликация" w:history="1"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>аппликации</w:t>
              </w:r>
            </w:hyperlink>
            <w:r>
              <w:rPr>
                <w:color w:val="000000"/>
                <w:sz w:val="18"/>
                <w:szCs w:val="18"/>
              </w:rPr>
              <w:t>; развивать чувство цвета; продолжать учить вырезать симметричные формы из бумаги, сложенной вдвое;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фольклор: пословицы, поговорки,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поговорками и пословицами, научить понимать их смысл. Дать детям понятие  о народном фольклоре, приобщать их к народной культуре.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Рыцарская жизнь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понять детям, что казаки с малолетства в занятиях, в отдыхе, в забавах всегда являются воинами.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Военные походы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пополнять знания детей об истории казачества. Дать понятие, что звание мирного земледельца было соединено со званием воина; что люди часто от плуга переходили к выполнению воинского долга, а, оставив службу, нередко снова становились за плуг, оставаясь воинами, в каждую минуту готовыми сесть на своего боевого коня и выехать в поле в полном вооружении.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Посмотрите как живой, конь ретивый, удалой (аппликация)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замысел; умение передавать движение в силуэтах; развивать чувство цвета; поощрять детское творчество, инициативу, использование способов, усвоенных ранее.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Февраль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Казаки – люди вольные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детям понятие о казачьей вольнице. Где эти люди селились и почему. Кого принимали в казаки. Какие были у казаков заповеди.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Просмотр мультфильмов «Все о казаках» (серия 8)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жизнью, традициями и обычаями казаков, развивать познавательный  интерес к истории своего народа, учить высказывать свое мнение при обсуждении мультфильма.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Обрядовые праздники. Масленица.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Широкая Масленица (аппликация из различных материалов – коллаж)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рисовать силуэты людей, зданий, деревьев на различном материале, вырезать контур и наклеивать, соблюдая композицию. Закреплять прием вырезывания из бумаги, сложенной вдвое, силуэтов. Расширять словарный запас.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 казачьем кругу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пополнять знания детей об истории казачества. Дать понятие «казачий круг» (что это такое, какие вопросы решались). Познакомить с символами казачьей доблести: бунчук,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hyperlink r:id="rId15" w:tooltip="Булава" w:history="1"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>булава</w:t>
              </w:r>
            </w:hyperlink>
            <w:r>
              <w:rPr>
                <w:color w:val="000000"/>
                <w:sz w:val="18"/>
                <w:szCs w:val="18"/>
              </w:rPr>
              <w:t>, насека.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Поздравительная открытка ко Дню Защитников Отечества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Культура общения в семье и обществе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формировать у детей общее представление о культуре казачества, ее богатстве.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Сердце матери лучше солнца греет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Этическая беседа об отношении казаков к женщине-матери с включением народных легенд, пословиц, поговорок.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Март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Мамочка милая, мама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эмоциональное отношение к образу мамы; учить передавать в рисунке ее образ доступными средствами выразительности (деталями костюма, цветом глаз, атрибутами профессии)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8 марта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Благовещенье – птиц на волю отпущенье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приметами этого дня, с обычаем отпускать птиц на волю.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Жаворонки (изготовление жаворонков из соленого теста)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Хлеб – всему голова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чувство уважения к труженикам Кубани, прививать чувство  гордости  за людей, которые сеют, выращивают и убирают хлеб, благодарность за труд хлеборобов.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Казачья кухня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Знакомить детей с традициями казачьей кухни, правильном рациональном </w:t>
            </w:r>
            <w:proofErr w:type="gramStart"/>
            <w:r>
              <w:rPr>
                <w:color w:val="000000"/>
                <w:sz w:val="18"/>
                <w:szCs w:val="18"/>
              </w:rPr>
              <w:t>питании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Петриковская роспись. История возникновения.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одним из видов народной художественной росписи и научить их основам народного художественного творчества. Способствовать формированию основ целостной эстетической культуры через развитие исторической памяти, через вживание в национальную культуру; развитию творческих способностей и задатков через освоение народной живописи.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Элементы Петриковской росписи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сравнивать различные способы изображения, рисовать узор, используя растительные формы, дополнять его другими элементами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Апрель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Роспись на полосе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Закрепить умение составлять узоров в стиле Петриковской росписи из традиционных элементов. Стимулировать проявление творчества в составлении композиционном подборе элементов узора по мотивам Петриковской росписи.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Распишем казачке тарелочку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Предоставить возможность для самостоятельного выбора темы, подбора необходимого цвета в  зависимости от темы рисунка. Показать  способы подбора необходимой цветовой гаммы.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Украсим росписью хату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Создавать условия для правильной работы  кистью, красками, палитрой. Развивать воображение детей, поддерживать проявления их фантазии, смелости в изложении собственных замыслов. Воспитывать эстетический вкус, уважение к культуре родной страны.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казачка печь украсила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воображение детей, поддерживать проявления их фантазии, смелости в изложении собственных замыслов. Воспитывать эстетический вкус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Пасха, Красная горка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главным праздником православных христиан, традиции, обряды.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Пасхе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Архитектура. Православный храм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детям знания об особенностях внешнего вида, символики (купол-небо и т. п.)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внутренних частях храма (притвор, собственно храм и т. д.) , о правилах поведения в храме.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Лучше один раз увидеть, чем сто раз услышать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знакомство с архитектурой </w:t>
            </w:r>
            <w:proofErr w:type="spellStart"/>
            <w:r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собора.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Май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 худой голове своего ума не приставишь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об уме и глупости – показать детям значение знаний, пословицы, поговорки.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Просмотр мультфильмов «Все о казаках» (серия 9)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жизнью, традициями и обычаями казаков, развивать познавательный  интерес к истории своего народа, учить высказывать свое мнение при обсуждении мультфильма, замечать юмор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Весна, весна на улице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наблюдательность, эстетическое восприятие, обращать внимание на цветовые сочетания при изображении весны, уметь располагать сюжет на всем листе бумаги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Животные нашего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по собственному замыслу изображать животных, передавая их в движении, воспитывать любовь и интерес к животному миру.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Вечерний город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Закреплять умение изображать здания разных пропорций, учить работать всей кистью и ее концом, применять метод «монотипия», развивать творчество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Край родной и любимый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придумывать сюжет рисунка, уметь изображать предметы на заднем и переднем плане; развивать изображение.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Человек без Родины, что соловей без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 прошлом и настоящем Ставропольского края.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Ставрополье мое, Ставрополье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Обобщать знания детей о развитии  сегодня нашего края, прививать любовь к родному городу, обращать внимание детей на его красоту, учить радоваться новому облику нашей малой родины.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Система мониторинга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достижения детьми планируемых результатов освоения Программы в подготовительной группе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Целью диагностики в старшей группе является определение успешности освоения программного материала, овладения новыми навыками, способностями познания, умение проявлять самостоятельность и творческую инициативу при выполнении работ, которая решается следующими методами: игровыми и тестовыми заданиями, практическими заданиями, беседой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см. приложение)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Уровни освоения программы кружка «Лазоревый цвет» детьми подготовительной группы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3009"/>
        <w:gridCol w:w="3039"/>
        <w:gridCol w:w="3006"/>
      </w:tblGrid>
      <w:tr w:rsidR="00803C68" w:rsidTr="00803C6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 уровень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уровень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 уровень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историю края, города.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наводящим вопросам может рассказать историю края, города.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Затрудняется рассказать об истории края, города.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символику края, города, называют.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символику края, города.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Затрудняются в названиях символики.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Умеют изготавливать новогодние игрушки.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Изготавливают игрушки, но получаются не аккуратными.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Пытаются изготавливать игрушки.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и называют народные праздники и основные их традиции, обряды.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народные праздники, но их традиции по наводящим вопросам.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Эмоционально реагирует на информацию, по наводящим вопросам называют праздники.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Называют изделия прикладного искусства (вышивка, роспись, </w:t>
            </w:r>
            <w:proofErr w:type="spellStart"/>
            <w:r>
              <w:rPr>
                <w:color w:val="000000"/>
                <w:sz w:val="18"/>
                <w:szCs w:val="18"/>
              </w:rPr>
              <w:t>вытынанка</w:t>
            </w:r>
            <w:proofErr w:type="spellEnd"/>
            <w:r>
              <w:rPr>
                <w:color w:val="000000"/>
                <w:sz w:val="18"/>
                <w:szCs w:val="18"/>
              </w:rPr>
              <w:t>) и показывают некоторые приемы.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Могут называть изделия прикладного искусства (вышивка, роспись, </w:t>
            </w:r>
            <w:proofErr w:type="spellStart"/>
            <w:r>
              <w:rPr>
                <w:color w:val="000000"/>
                <w:sz w:val="18"/>
                <w:szCs w:val="18"/>
              </w:rPr>
              <w:t>вытынанка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показывают принцип </w:t>
            </w:r>
            <w:proofErr w:type="gramStart"/>
            <w:r>
              <w:rPr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 не всегда удачно.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наводящим вопросам называют изделия прикладного искусства, но принцип работы показать не могут.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Поют казачьи народные песни. Знают пословицы, поговорки, </w:t>
            </w:r>
            <w:proofErr w:type="spellStart"/>
            <w:r>
              <w:rPr>
                <w:color w:val="000000"/>
                <w:sz w:val="18"/>
                <w:szCs w:val="18"/>
              </w:rPr>
              <w:t>заклички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Поют некоторые песни, могут вспомнить пословицы, поговорки.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Поют некоторые песни пословиц и поговорок не называют.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Перспективный план работы с родителями в подготовительной группе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кружок «Лазоревый цвет»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4022"/>
        <w:gridCol w:w="1546"/>
      </w:tblGrid>
      <w:tr w:rsidR="00803C68" w:rsidTr="00803C68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к родительскому собранию на тему: "Традиции семьи"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Октябрь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Предложить родителям изготовить вместе с детьми приглашения на Новогодний утренник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Предложить родителям выучить вместе с детьми пословицы, поговорки, </w:t>
            </w:r>
            <w:proofErr w:type="spellStart"/>
            <w:r>
              <w:rPr>
                <w:color w:val="000000"/>
                <w:sz w:val="18"/>
                <w:szCs w:val="18"/>
              </w:rPr>
              <w:t>заклички</w:t>
            </w:r>
            <w:proofErr w:type="spellEnd"/>
            <w:r>
              <w:rPr>
                <w:color w:val="000000"/>
                <w:sz w:val="18"/>
                <w:szCs w:val="18"/>
              </w:rPr>
              <w:t>, песни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Консультация для родителей «Духовно-нравственное воспитание дошкольников»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Ширма «Лазоревый цвет»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Выставка детских коллективных работ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Литература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Детство-Пресс. 1999. – 40 с. /Приобщение детей к истокам русской народной культуры/ Князевой О. Л.,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Маханёвой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М. Д.;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Р. М. Литвинова, А. Т. Пащенко «Региональная культура: художники, писатели, композиторы»;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Ю. Сухарев « Лазоревый цвет» Страницы казачьей истории;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В. П. Бондарев, Г. К.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Г. А. Гончарова «Истоки» (Опыт работы детских казачьих общественных организаций и объединений);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Л. С. Уланова «Праздничный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Венок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венок</w:t>
        </w:r>
      </w:hyperlink>
      <w:r>
        <w:rPr>
          <w:rFonts w:ascii="Arial" w:hAnsi="Arial" w:cs="Arial"/>
          <w:color w:val="000000"/>
          <w:sz w:val="20"/>
          <w:szCs w:val="20"/>
        </w:rPr>
        <w:t>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Топорков А. Л. «Традиции и обычаи казаков»;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Науменко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Г. М. «Фольклорный праздник»;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 «Моя страна» - Возрождение национальной культуры и воспитание нравственно-патриотических чувств у дошкольников (практическое пособие);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Бондарь Н. И. «Традиционная культура и дети»;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Безотосный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 Кто такие казаки Родина;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 Казаки. Иллюстрированная история Отечества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од ред. Б.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А.Алмазова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СПб.,1999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Казачество. Энциклопедия Глав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ед. А. П.Федотов. М.,2003.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Савельев Е. П. Взгляд историков на происхождение казаков Савельев Е. П. Древняя история казачества. М.,2002.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 Казачество. Энциклопедия Глав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ед. А. П.Федотов. М.,2003.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Алмазов Б. А. Военная история казачества. М.,2008.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15. Сухарев Ю. Лазоревый цвет. Страницы казачьей истории. Чапаевск,2001,с.113-115.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 Российское казачество. Научно-справочное издание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тв. ред. Т. В.Таболина. М.,2003.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Подготовительная группа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:</w:t>
      </w:r>
      <w:proofErr w:type="gramEnd"/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Развивать представления детей об истории развития края, казачества.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Обогатить знания детей об образе жизни людей  на Новоалександровской земле в старину, их трудовой деятельности.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Приобщать детей к истокам народной культуры, изобразительному творчеству,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Рукоделие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рукоделию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Тематический план работы кружка «Лазоревый цвет»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Подготовительная группа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1859"/>
        <w:gridCol w:w="394"/>
        <w:gridCol w:w="464"/>
        <w:gridCol w:w="465"/>
        <w:gridCol w:w="465"/>
        <w:gridCol w:w="395"/>
        <w:gridCol w:w="395"/>
        <w:gridCol w:w="395"/>
        <w:gridCol w:w="395"/>
        <w:gridCol w:w="387"/>
      </w:tblGrid>
      <w:tr w:rsidR="00803C68" w:rsidTr="00803C68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</w:tr>
      <w:tr w:rsidR="00803C68" w:rsidTr="00803C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spacing w:before="30" w:after="30"/>
              <w:ind w:left="30"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803C68" w:rsidTr="00803C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Кто мы, откуда. Где наши корни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Автопортрет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Моя семья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Древняя Русь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Наши предки – славяне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Историческое прошлое Ставропольского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Возрождение казачества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воспитывали казака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Казачье подворье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Вот эта улица, вот этот дом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Посещение комнаты казачьего быта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Кухонные принадлежности (коллаж)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Дары осени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Фруктовая сказка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Скотный двор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Казачий национальный костюм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Казачок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Различные виды исторических промыслов и ремесел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Традиции моей бабушки (знакомство с вышивкой)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 солнца в узорах вышивки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рушника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Скатертью, салфетками украсим дома стол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Вышьем казачке наряд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Знакомство с оберегами. </w:t>
            </w:r>
            <w:proofErr w:type="spellStart"/>
            <w:r>
              <w:rPr>
                <w:color w:val="000000"/>
                <w:sz w:val="18"/>
                <w:szCs w:val="18"/>
              </w:rPr>
              <w:t>Берегиня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Обряды и праздники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Покров – первое зазимье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Языческие праздники (Святки, Новый год)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Что такое «</w:t>
            </w:r>
            <w:proofErr w:type="spellStart"/>
            <w:r>
              <w:rPr>
                <w:color w:val="000000"/>
                <w:sz w:val="18"/>
                <w:szCs w:val="18"/>
              </w:rPr>
              <w:t>вытыканка</w:t>
            </w:r>
            <w:proofErr w:type="spellEnd"/>
            <w:r>
              <w:rPr>
                <w:color w:val="000000"/>
                <w:sz w:val="18"/>
                <w:szCs w:val="18"/>
              </w:rPr>
              <w:t>»?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Скоро, скоро Новый год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Украсим группу к празднику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Новогодняя открытка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Рождество Христово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Поздравительная открытка к Рождеству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Святки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Святочное веселье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Казачий фольклор: пословицы, поговорки,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Рыцарская жизнь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Военные походы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Посмотрите как живой, конь ретивый, удалой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Казаки – люди вольные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Просмотр мультфильмов «Все о казаках» (серия 1)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Обрядовые праздники. Масленица.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Широкая Масленица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казачьем кругу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Поздравительная открытка ко Дню Защитников Отечества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 общения в семье и обществе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Сердце матери лучше солнца греет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Мамочка милая, мама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Праздничная открытка к 8 марта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Благовещенье – птиц на волю отпущенье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Жаворонки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Хлеб – всему голова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Казачья кухня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Петриковская роспись. История возникновения.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Элементы Петриковской росписи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Роспись на полосе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Распишем казачке тарелочку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Украсим росписью хату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казачка печь украсила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Пасха, Красная горка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Праздничная открытка к Пасхе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Архитектура. Православный храм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Лучше один раз увидеть, чем сто раз услышать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худой голове своего ума не приставишь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Просмотр мультфильмов «Все о казаках» (серия 2)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Весна, весна на улице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Животные нашего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Вечерний город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Край родной и любимый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без Родины, что соловей без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Ставрополье мое, Ставрополье – Родина моя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Перспективный план работы кружка «Лазоревый цвет»</w:t>
      </w:r>
    </w:p>
    <w:p w:rsidR="00803C68" w:rsidRDefault="00803C68" w:rsidP="00803C6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подготовительная группа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8280"/>
      </w:tblGrid>
      <w:tr w:rsidR="00803C68" w:rsidTr="00803C68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Месяц,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Неделя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Сентябрь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Кто мы, откуда. Где наши корни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Автопортрет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рисовать детей автопортрет – учить подмечать сходство с собой, проявленное в мимике лица, в выражении и цвете глаз, в манере одеваться. Воспитывать аккуратность в работе с красками.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Моя семья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изображать группу людей – семью, стремиться открыть в ее членах привлекательные качества. Воспитывать любовь к семье, заботу о ней.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Тема: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000000"/>
                <w:sz w:val="18"/>
                <w:szCs w:val="18"/>
              </w:rPr>
              <w:t>Древняя Русь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историей нашей Родины, откуда пошло название нашей Родины. На примере былин, легенд показать красоту, мудрость, силу и смелость русского народа.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Россия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Формирование патриотических чувств, закрепление знаний государственных символов страны, формирование простейших географических представлений о стране.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Наши предки – славяне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Расширять знания детей об истории нашей страны, познакомить с жизнью, обычаями, занятиями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Историческое прошлое Ставропольского края.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историческим прошлым Ставропольского края. Познакомить детей с символикой Ставропольского края, вызвать чувство патриотизма и любви к своей Родине. Донести до сознания детей принадлежность к славному казачьему роду.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Возрождение казачества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Рассказать детям, что история казачества – неиссякаемый источник силы, мужества, верности, поэтому люди вновь обратились к нему; что любовь к родному краю, дает силу человеку, живущему на ставропольской земле.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Октябрь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воспитывали казака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детям знания о том, как воспитывали в казачьей семье девочек и мальчиков, почему давалось разное воспитание, какая цель преследовалась.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Казачье подворье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рисовать казачье подворье, передавать характерные особенности. Развивать воображение.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Вот эта улица, вот этот дом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Углубить представление детей об основных частях здания (хаты, куреня). Закрепить умение вырезать из бумаги, сложенной гармошкой. Развивать координацию движения руки воспитывать любовь и интерес к старине.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Посещение комнаты казачьего быта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предметами быта, кухонной утварью.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Кухонные принадлежности (коллаж)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кухонной утварью казаков. Учить рисовать кухонные принадлежности на различном материале, вырезать контур и наклеивать, соблюдая композицию. Закреплять прием вырезывания из бумаги, сложенной вдвое, силуэтов. Расширять словарный запас.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Дары осени (коллективная работа)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Познакомить детей с тяжелым трудом казаков в поле, на огороде. Учить </w:t>
            </w:r>
            <w:proofErr w:type="gramStart"/>
            <w:r>
              <w:rPr>
                <w:color w:val="000000"/>
                <w:sz w:val="18"/>
                <w:szCs w:val="18"/>
              </w:rPr>
              <w:t>самостоятельно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вырезать различные формы из листа бумаги, сложенного вдвое или несколько раз. Воспитывать уважение к коллективному труду. Учить работать согласованно.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Фруктовая сказка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Вызывать у детей уважение к труду взрослых, выращивающих большой урожай фруктов. Учить передавать разнообразие цветовых оттенков, самостоятельно использовать навыки рисования.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Скотный двор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ведением хозяйства в казачьих семьях. Учить детей по собственному замыслу изображать животных, передавая их в движении. Воспитывать интерес и любовь к животному миру.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Ноябрь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национальный костюм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казачьим   костюмом, углублять знания детей о казачьей одежде, её назначении, названии, разных её частях.  Развивать интерес у детей  к национальным костюмам, орнаменту.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Казачок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рисовать мальчика в казачьем костюме. Воспитывать любовь к своей малой родине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19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Различные виды исторических промыслов и ремесел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различными видами исторических промыслов и ремесел казаков, развивать познавательный интерес.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Традиции моей бабушки (знакомство с вышивкой)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видами народной вышивки. Обратить внимание на мотивы вышивки, раскрыть их значение. Воспитывать любовь к своему народу.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Образ солнца в узорах вышивки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символикой казачьей вы</w:t>
            </w:r>
            <w:r>
              <w:rPr>
                <w:color w:val="000000"/>
                <w:sz w:val="18"/>
                <w:szCs w:val="18"/>
              </w:rPr>
              <w:softHyphen/>
              <w:t xml:space="preserve">шивки: солнце, мать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сыра-земля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, линия жизни, ли</w:t>
            </w:r>
            <w:r>
              <w:rPr>
                <w:color w:val="000000"/>
                <w:sz w:val="18"/>
                <w:szCs w:val="18"/>
              </w:rPr>
              <w:softHyphen/>
              <w:t>ния дождя. Воспитывать эстетический вкус. Продолжать воспитывать интерес к народному творчеству.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№22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История рушника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 историей рушника. Продолжать знакомить с мотивами в вышивке. Развивать у детей чувство цвета, умение сравнивать узоры, выбирать наиболее красивые. Украшать узором рушник, используя элементы вышивки.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Скатертью, салфетками украсим дома стол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понятие «уютный дом, красивый дом». Развивать у детей эстетическое восприятие. Учить заполнять углы, середину, стороны основ всей кистью и ее концом, видеть красоту в рисунках.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Вышьем казачке наряд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развивать интерес у детей  к национальным костюмам, орнаменту, развивать чувство цвета и желание самостоятельно украшать силуэт наряда. Воспитывать желание следовать старинным народным традициям.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Декабрь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Тема: Знакомство с оберегами. </w:t>
            </w:r>
            <w:proofErr w:type="spellStart"/>
            <w:r>
              <w:rPr>
                <w:color w:val="000000"/>
                <w:sz w:val="18"/>
                <w:szCs w:val="18"/>
              </w:rPr>
              <w:t>Берегиня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эстетический вкус, восприятие предме</w:t>
            </w:r>
            <w:r>
              <w:rPr>
                <w:color w:val="000000"/>
                <w:sz w:val="18"/>
                <w:szCs w:val="18"/>
              </w:rPr>
              <w:softHyphen/>
              <w:t>тов народных промыслов, учить видеть их красоту. Учить рисовать по замыслу, используя способы, усвоенные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Обряды и праздники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со своеобразием казачьих обрядов, религией казаков.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Покров – первое зазимье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праздником Покрова, с приметами этого дня, традициями, обрядами.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Языческие праздники (Святки, Новый год)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нравственные основы казачьей культуры как культуры русской национальной, богатство народных традиций.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29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Что такое «</w:t>
            </w:r>
            <w:proofErr w:type="spellStart"/>
            <w:r>
              <w:rPr>
                <w:color w:val="000000"/>
                <w:sz w:val="18"/>
                <w:szCs w:val="18"/>
              </w:rPr>
              <w:t>вытынанка</w:t>
            </w:r>
            <w:proofErr w:type="spellEnd"/>
            <w:r>
              <w:rPr>
                <w:color w:val="000000"/>
                <w:sz w:val="18"/>
                <w:szCs w:val="18"/>
              </w:rPr>
              <w:t>»?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с древним славянским видом декоративно-прикладного искусства.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Скоро, скоро Новый год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сложенной вдвое. Воспитывать желание следовать старинным народным традициям.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Украсим группу к празднику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Новогодняя открытка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сложенной вдвое, поощрять детское творчество, инициативу, использование способов, усвоенных ранее.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Январь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Рождество Христово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</w:t>
            </w: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: Ф</w:t>
            </w:r>
            <w:r>
              <w:rPr>
                <w:color w:val="000000"/>
                <w:sz w:val="18"/>
                <w:szCs w:val="18"/>
              </w:rPr>
              <w:t>ормирование у детей целостного представления о православии, как части русской культуры, его богатстве, красоте праздников.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Поздравительная открытка к Рождеству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Святки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Раскрыть нравственные основы казачьей культуры как культуры русской национальной, ее богатстве, красоте праздников.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Святочное веселье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интерес к коллективной работе, учить выполнять общую композицию в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hyperlink r:id="rId18" w:tooltip="Аппликация" w:history="1"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>аппликации</w:t>
              </w:r>
            </w:hyperlink>
            <w:r>
              <w:rPr>
                <w:color w:val="000000"/>
                <w:sz w:val="18"/>
                <w:szCs w:val="18"/>
              </w:rPr>
              <w:t>; развивать чувство цвета; продолжать учить вырезать симметричные формы из бумаги, сложенной вдвое;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Казачий фольклор: пословицы, поговорки,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поговорками и пословицами, научить понимать их смысл. Дать детям понятие  о народном фольклоре, приобщать их к народной культуре.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Рыцарская жизнь казаков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понять детям, что казаки с малолетства в занятиях, в отдыхе, в забавах всегда являются воинами.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39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Военные походы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пополнять знания детей об истории казачества. Дать понятие, что звание мирного земледельца было соединено со званием воина; что люди часто от плуга переходили к выполнению воинского долга, а, оставив службу, нередко снова становились за плуг, оставаясь воинами, в каждую минуту готовыми сесть на своего боевого коня и выехать в поле в полном вооружении.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Посмотрите как живой, конь ретивый, удалой (аппликация)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замысел; умение передавать движение в силуэтах; развивать чувство цвета; поощрять детское творчество, инициативу, использование способов, усвоенных ранее.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Февраль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Казаки – люди вольные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детям понятие о казачьей вольнице. Где эти люди селились и почему. Кого принимали в казаки. Какие были у казаков заповеди.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Просмотр мультфильмов «Все о казаках» (серия 8)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жизнью, традициями и обычаями казаков, развивать познавательный  интерес к истории своего народа, учить высказывать свое мнение при обсуждении мультфильма.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Обрядовые праздники. Масленица.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Широкая Масленица (аппликация из различных материалов – коллаж)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рисовать силуэты людей, зданий, деревьев на различном материале, вырезать контур и наклеивать, соблюдая композицию. Закреплять прием вырезывания из бумаги, сложенной вдвое, силуэтов. Расширять словарный запас.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На казачьем кругу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пополнять знания детей об истории казачества. Дать понятие «казачий круг» (что это такое, какие вопросы решались). Познакомить с символами казачьей доблести: бунчук,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hyperlink r:id="rId19" w:tooltip="Булава" w:history="1">
              <w:r>
                <w:rPr>
                  <w:rStyle w:val="a8"/>
                  <w:rFonts w:eastAsiaTheme="majorEastAsia"/>
                  <w:color w:val="743399"/>
                  <w:sz w:val="18"/>
                  <w:szCs w:val="18"/>
                  <w:bdr w:val="none" w:sz="0" w:space="0" w:color="auto" w:frame="1"/>
                </w:rPr>
                <w:t>булава</w:t>
              </w:r>
            </w:hyperlink>
            <w:r>
              <w:rPr>
                <w:color w:val="000000"/>
                <w:sz w:val="18"/>
                <w:szCs w:val="18"/>
              </w:rPr>
              <w:t>, насека.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Поздравительная открытка ко Дню Защитников Отечества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Культура общения в семье и обществе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формировать у детей общее представление о культуре казачества, ее богатстве.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Сердце матери лучше солнца греет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Этическая беседа об отношении казаков к женщине-матери с включением народных легенд, пословиц, поговорок.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Март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49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Мамочка милая, мама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эмоциональное отношение к образу мамы; учить передавать в рисунке ее образ доступными средствами выразительности (деталями костюма, цветом глаз, атрибутами профессии)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8 марта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Благовещенье – птиц на волю отпущенье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Знакомство с приметами этого дня, с обычаем отпускать птиц на волю.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Жаворонки (изготовление жаворонков из соленого теста)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соблюдать народные традиции, помогать возрождать обычаи и обряды наших предков.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Хлеб – всему голова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Воспитывать чувство уважения к труженикам Кубани, прививать чувство  гордости  за людей, которые сеют, выращивают и убирают хлеб, благодарность за труд хлеборобов.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Казачья кухня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Знакомить детей с традициями казачьей кухни, правильном рациональном </w:t>
            </w:r>
            <w:proofErr w:type="gramStart"/>
            <w:r>
              <w:rPr>
                <w:color w:val="000000"/>
                <w:sz w:val="18"/>
                <w:szCs w:val="18"/>
              </w:rPr>
              <w:t>питании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Петриковская роспись. История возникновения.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одним из видов народной художественной росписи и научить их основам народного художественного творчества. Способствовать формированию основ целостной эстетической культуры через развитие исторической памяти, через вживание в национальную культуру; развитию творческих способностей и задатков через освоение народной живописи.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Элементы Петриковской росписи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сравнивать различные способы изображения, рисовать узор, используя растительные формы, дополнять его другими элементами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Апрель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Роспись на полосе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Закрепить умение составлять узоров в стиле Петриковской росписи из традиционных элементов. Стимулировать проявление творчества в составлении композиционном подборе элементов узора по мотивам Петриковской росписи.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Распишем казачке тарелочку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Предоставить возможность для самостоятельного выбора темы, подбора необходимого цвета в  зависимости от темы рисунка. Показать  способы подбора необходимой цветовой гаммы.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59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Украсим росписью хату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Создавать условия для правильной работы  кистью, красками, палитрой. Развивать воображение детей, поддерживать проявления их фантазии, смелости в изложении собственных замыслов. Воспитывать эстетический вкус, уважение к культуре родной страны.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Как казачка печь украсила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воображение детей, поддерживать проявления их фантазии, смелости в изложении собственных замыслов. Воспитывать эстетический вкус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Пасха, Красная горка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Познакомить детей с главным праздником православных христиан, традиции, обряды.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Праздничная открытка к Пасхе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эстетическое восприятие, фантазию; умение соотносить пропорции, вырезывать силуэт из бумаги, поощрять детское творчество, инициативу, использование способов, усвоенных ранее.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63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Архитектура. Православный храм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Дать детям знания об особенностях внешнего вида, символики (купол-небо и т. п.)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внутренних частях храма (притвор, собственно храм и т. д.) , о правилах поведения в храме.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64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Лучше один раз увидеть, чем сто раз услышать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Программное содержание: знакомство с архитектурой </w:t>
            </w:r>
            <w:proofErr w:type="spellStart"/>
            <w:r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собора.</w:t>
            </w:r>
          </w:p>
        </w:tc>
      </w:tr>
      <w:tr w:rsidR="00803C68" w:rsidTr="00803C6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Май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неделя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неделя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65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 худой голове своего ума не приставишь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об уме и глупости – показать детям значение знаний, пословицы, поговорки.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66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Просмотр мультфильмов «Все о казаках» (серия 9)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Продолжать знакомить детей с жизнью, традициями и обычаями казаков, развивать познавательный  интерес к истории своего народа, учить высказывать свое мнение при обсуждении мультфильма, замечать юмор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67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Весна, весна на улице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Развивать у детей наблюдательность, эстетическое восприятие, обращать внимание на цветовые сочетания при изображении весны, уметь располагать сюжет на всем листе бумаги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68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Животные нашего края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детей по собственному замыслу изображать животных, передавая их в движении, воспитывать любовь и интерес к животному миру.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69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Вечерний город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Закреплять умение изображать здания разных пропорций, учить работать всей кистью и ее концом, применять метод «монотипия», развивать творчество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70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Край родной и любимый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Учить придумывать сюжет рисунка, уметь изображать предметы на заднем и переднем плане; развивать изображение.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71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Человек без Родины, что соловей без песни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Беседа о прошлом и настоящем Ставропольского края.</w:t>
            </w:r>
          </w:p>
          <w:p w:rsidR="00803C68" w:rsidRDefault="00803C6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Занятие № 72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Ставрополье мое, Ставрополье – Родина моя</w:t>
            </w:r>
          </w:p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содержание: Обобщать знания детей о развитии  сегодня нашего края, прививать любовь к родному городу, обращать внимание детей на его красоту, учить радоваться новому облику нашей малой родины.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Система мониторинга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достижения детьми планируемых результатов освоения Программы в подготовительной группе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Целью диагностики в старшей группе является определение успешности освоения программного материала, овладения новыми навыками, способностями познания, умение проявлять самостоятельность и творческую инициативу при выполнении работ, которая решается следующими методами: игровыми и тестовыми заданиями, практическими заданиями, беседой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см. приложение)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Уровни освоения программы кружка «Лазоревый цвет» детьми подготовительной группы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3009"/>
        <w:gridCol w:w="3039"/>
        <w:gridCol w:w="3006"/>
      </w:tblGrid>
      <w:tr w:rsidR="00803C68" w:rsidTr="00803C6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 уровень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уровень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 уровень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историю края, города.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наводящим вопросам может рассказать историю края, города.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Затрудняется рассказать об истории края, города.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символику края, города, называют.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символику края, города.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Затрудняются в названиях символики.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Умеют изготавливать новогодние игрушки.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Изготавливают игрушки, но получаются не аккуратными.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Пытаются изготавливать игрушки.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Знают и называют народные праздники и основные их традиции, обряды.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Могут назвать народные праздники, но их традиции по наводящим вопросам.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Эмоционально реагирует на информацию, по наводящим вопросам называют праздники.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Называют изделия прикладного искусства (вышивка, роспись, </w:t>
            </w:r>
            <w:proofErr w:type="spellStart"/>
            <w:r>
              <w:rPr>
                <w:color w:val="000000"/>
                <w:sz w:val="18"/>
                <w:szCs w:val="18"/>
              </w:rPr>
              <w:t>вытынанка</w:t>
            </w:r>
            <w:proofErr w:type="spellEnd"/>
            <w:r>
              <w:rPr>
                <w:color w:val="000000"/>
                <w:sz w:val="18"/>
                <w:szCs w:val="18"/>
              </w:rPr>
              <w:t>) и показывают некоторые приемы.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Могут называть изделия прикладного искусства (вышивка, роспись, </w:t>
            </w:r>
            <w:proofErr w:type="spellStart"/>
            <w:r>
              <w:rPr>
                <w:color w:val="000000"/>
                <w:sz w:val="18"/>
                <w:szCs w:val="18"/>
              </w:rPr>
              <w:t>вытынанка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показывают принцип </w:t>
            </w:r>
            <w:proofErr w:type="gramStart"/>
            <w:r>
              <w:rPr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 не всегда удачно.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наводящим вопросам называют изделия прикладного искусства, но принцип работы показать не могут.</w:t>
            </w:r>
          </w:p>
        </w:tc>
      </w:tr>
      <w:tr w:rsidR="00803C68" w:rsidTr="00803C6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Поют казачьи народные песни. Знают пословицы, поговорки, </w:t>
            </w:r>
            <w:proofErr w:type="spellStart"/>
            <w:r>
              <w:rPr>
                <w:color w:val="000000"/>
                <w:sz w:val="18"/>
                <w:szCs w:val="18"/>
              </w:rPr>
              <w:t>заклички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Поют некоторые песни, могут вспомнить пословицы, поговорки.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Поют некоторые песни пословиц и поговорок не называют.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Перспективный план работы с родителями в подготовительной группе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кружок «Лазоревый цвет»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4022"/>
        <w:gridCol w:w="1546"/>
      </w:tblGrid>
      <w:tr w:rsidR="00803C68" w:rsidTr="00803C68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к родительскому собранию на тему: "Традиции семьи"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Октябрь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Предложить родителям изготовить вместе с детьми приглашения на Новогодний утренник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Предложить родителям выучить вместе с детьми пословицы, поговорки, </w:t>
            </w:r>
            <w:proofErr w:type="spellStart"/>
            <w:r>
              <w:rPr>
                <w:color w:val="000000"/>
                <w:sz w:val="18"/>
                <w:szCs w:val="18"/>
              </w:rPr>
              <w:t>заклички</w:t>
            </w:r>
            <w:proofErr w:type="spellEnd"/>
            <w:r>
              <w:rPr>
                <w:color w:val="000000"/>
                <w:sz w:val="18"/>
                <w:szCs w:val="18"/>
              </w:rPr>
              <w:t>, песни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Консультация для родителей «Духовно-нравственное воспитание дошкольников»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Ширма «Лазоревый цвет»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803C68" w:rsidTr="00803C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Выставка детских коллективных работ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3C68" w:rsidRDefault="00803C6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</w:tr>
    </w:tbl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Литература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Детство-Пресс. 1999. – 40 с. /Приобщение детей к истокам русской народной культуры/ Князевой О. Л.,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Маханёвой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М. Д.;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Р. М. Литвинова, А. Т. Пащенко «Региональная культура: художники, писатели, композиторы»;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Ю. Сухарев « Лазоревый цвет» Страницы казачьей истории;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В. П. Бондарев, Г. К.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Г. А. Гончарова «Истоки» (Опыт работы детских казачьих общественных организаций и объединений);</w:t>
      </w:r>
    </w:p>
    <w:p w:rsidR="00803C68" w:rsidRDefault="00803C68" w:rsidP="00803C68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Л. С. Уланова «Праздничный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tooltip="Венок" w:history="1">
        <w:r>
          <w:rPr>
            <w:rStyle w:val="a8"/>
            <w:rFonts w:ascii="Arial" w:eastAsiaTheme="majorEastAsia" w:hAnsi="Arial" w:cs="Arial"/>
            <w:color w:val="743399"/>
            <w:sz w:val="20"/>
            <w:szCs w:val="20"/>
            <w:bdr w:val="none" w:sz="0" w:space="0" w:color="auto" w:frame="1"/>
          </w:rPr>
          <w:t>венок</w:t>
        </w:r>
      </w:hyperlink>
      <w:r>
        <w:rPr>
          <w:rFonts w:ascii="Arial" w:hAnsi="Arial" w:cs="Arial"/>
          <w:color w:val="000000"/>
          <w:sz w:val="20"/>
          <w:szCs w:val="20"/>
        </w:rPr>
        <w:t>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Топорков А. Л. «Традиции и обычаи казаков»;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Науменко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Г. М. «Фольклорный праздник»;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 «Моя страна» - Возрождение национальной культуры и воспитание нравственно-патриотических чувств у дошкольников (практическое пособие);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Бондарь Н. И. «Традиционная культура и дети»;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Безотосный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 Кто такие казаки Родина;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 Казаки. Иллюстрированная история Отечества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од ред. Б.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А.Алмазова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СПб.,1999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Казачество. Энциклопедия Глав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ед. А. П.Федотов. М.,2003.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Савельев Е. П. Взгляд историков на происхождение казаков Савельев Е. П. Древняя история казачества. М.,2002.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 Казачество. Энциклопедия Глав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ед. А. П.Федотов. М.,2003.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Алмазов Б. А. Военная история казачества. М.,2008.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15. Сухарев Ю. Лазоревый цвет. Страницы казачьей истории. Чапаевск,2001,с.113-115.</w:t>
      </w:r>
    </w:p>
    <w:p w:rsidR="00803C68" w:rsidRDefault="00803C68" w:rsidP="00803C68">
      <w:pPr>
        <w:pStyle w:val="a3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 Российское казачество. Научно-справочное издание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тв. ред. Т. В.Таболина. М.,2003.</w:t>
      </w:r>
    </w:p>
    <w:p w:rsidR="00803C68" w:rsidRDefault="00803C68" w:rsidP="00803C68">
      <w:pPr>
        <w:pStyle w:val="2"/>
        <w:pBdr>
          <w:bottom w:val="single" w:sz="2" w:space="5" w:color="808080"/>
        </w:pBdr>
        <w:shd w:val="clear" w:color="auto" w:fill="FFFFFF"/>
        <w:spacing w:before="300" w:beforeAutospacing="0" w:after="0" w:afterAutospacing="0" w:line="330" w:lineRule="atLeast"/>
        <w:ind w:left="300"/>
        <w:textAlignment w:val="baseline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Делитесь с ближними:</w:t>
      </w:r>
    </w:p>
    <w:p w:rsidR="00332674" w:rsidRDefault="007D0401" w:rsidP="007D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бю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9"/>
      </w:tblGrid>
      <w:tr w:rsidR="00332674" w:rsidTr="0033267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2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7"/>
              <w:gridCol w:w="4437"/>
            </w:tblGrid>
            <w:tr w:rsidR="00332674">
              <w:trPr>
                <w:trHeight w:val="360"/>
                <w:tblCellSpacing w:w="15" w:type="dxa"/>
              </w:trPr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Название</w:t>
                  </w:r>
                </w:p>
              </w:tc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Рабочая программа кружка по патриотическому воспитанию детей «С чего начинается Родина?» для детей 6-7 (подготовительная группа)</w:t>
                  </w:r>
                </w:p>
              </w:tc>
            </w:tr>
            <w:tr w:rsidR="00332674">
              <w:trPr>
                <w:trHeight w:val="360"/>
                <w:tblCellSpacing w:w="15" w:type="dxa"/>
              </w:trPr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страница</w:t>
                  </w:r>
                </w:p>
              </w:tc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1/2</w:t>
                  </w:r>
                </w:p>
              </w:tc>
            </w:tr>
            <w:tr w:rsidR="00332674">
              <w:trPr>
                <w:trHeight w:val="360"/>
                <w:tblCellSpacing w:w="15" w:type="dxa"/>
              </w:trPr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Дата публикации</w:t>
                  </w:r>
                </w:p>
              </w:tc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19.03.2013</w:t>
                  </w:r>
                </w:p>
              </w:tc>
            </w:tr>
            <w:tr w:rsidR="00332674">
              <w:trPr>
                <w:trHeight w:val="360"/>
                <w:tblCellSpacing w:w="15" w:type="dxa"/>
              </w:trPr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Размер</w:t>
                  </w:r>
                </w:p>
              </w:tc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252.97 </w:t>
                  </w:r>
                  <w:proofErr w:type="spellStart"/>
                  <w:r>
                    <w:rPr>
                      <w:sz w:val="21"/>
                      <w:szCs w:val="21"/>
                    </w:rPr>
                    <w:t>Kb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</w:tc>
            </w:tr>
            <w:tr w:rsidR="00332674">
              <w:trPr>
                <w:trHeight w:val="360"/>
                <w:tblCellSpacing w:w="15" w:type="dxa"/>
              </w:trPr>
              <w:tc>
                <w:tcPr>
                  <w:tcW w:w="0" w:type="auto"/>
                  <w:hideMark/>
                </w:tcPr>
                <w:p w:rsidR="00332674" w:rsidRDefault="00332674">
                  <w:pPr>
                    <w:spacing w:before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Тип</w:t>
                  </w:r>
                </w:p>
              </w:tc>
              <w:tc>
                <w:tcPr>
                  <w:tcW w:w="0" w:type="auto"/>
                  <w:hideMark/>
                </w:tcPr>
                <w:p w:rsidR="00332674" w:rsidRDefault="00365FF0">
                  <w:pPr>
                    <w:spacing w:before="150"/>
                    <w:rPr>
                      <w:sz w:val="21"/>
                      <w:szCs w:val="21"/>
                    </w:rPr>
                  </w:pPr>
                  <w:hyperlink r:id="rId21" w:history="1">
                    <w:r w:rsidR="00332674">
                      <w:rPr>
                        <w:rStyle w:val="a8"/>
                        <w:sz w:val="21"/>
                        <w:szCs w:val="21"/>
                      </w:rPr>
                      <w:t>Рабочая программа</w:t>
                    </w:r>
                  </w:hyperlink>
                </w:p>
              </w:tc>
            </w:tr>
          </w:tbl>
          <w:p w:rsidR="00332674" w:rsidRDefault="00365FF0">
            <w:pPr>
              <w:rPr>
                <w:color w:val="000000"/>
                <w:sz w:val="27"/>
                <w:szCs w:val="27"/>
              </w:rPr>
            </w:pPr>
            <w:hyperlink r:id="rId22" w:history="1">
              <w:proofErr w:type="spellStart"/>
              <w:r w:rsidR="00332674">
                <w:rPr>
                  <w:rStyle w:val="a8"/>
                  <w:sz w:val="27"/>
                  <w:szCs w:val="27"/>
                </w:rPr>
                <w:t>odtdocs.ru</w:t>
              </w:r>
              <w:proofErr w:type="spellEnd"/>
            </w:hyperlink>
            <w:r w:rsidR="00332674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332674">
              <w:rPr>
                <w:color w:val="000000"/>
                <w:sz w:val="27"/>
                <w:szCs w:val="27"/>
              </w:rPr>
              <w:t>&gt;</w:t>
            </w:r>
            <w:r w:rsidR="00332674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hyperlink r:id="rId23" w:history="1">
              <w:r w:rsidR="00332674">
                <w:rPr>
                  <w:rStyle w:val="a8"/>
                  <w:sz w:val="27"/>
                  <w:szCs w:val="27"/>
                </w:rPr>
                <w:t>Право</w:t>
              </w:r>
            </w:hyperlink>
            <w:r w:rsidR="00332674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332674">
              <w:rPr>
                <w:color w:val="000000"/>
                <w:sz w:val="27"/>
                <w:szCs w:val="27"/>
              </w:rPr>
              <w:t>&gt;</w:t>
            </w:r>
            <w:r w:rsidR="00332674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hyperlink r:id="rId24" w:history="1">
              <w:r w:rsidR="00332674">
                <w:rPr>
                  <w:rStyle w:val="a8"/>
                  <w:sz w:val="27"/>
                  <w:szCs w:val="27"/>
                </w:rPr>
                <w:t>Рабочая программа</w:t>
              </w:r>
            </w:hyperlink>
          </w:p>
        </w:tc>
      </w:tr>
    </w:tbl>
    <w:p w:rsidR="00332674" w:rsidRDefault="00332674" w:rsidP="0033267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hyperlink r:id="rId25" w:history="1">
        <w:r>
          <w:rPr>
            <w:rStyle w:val="a8"/>
            <w:sz w:val="30"/>
            <w:szCs w:val="30"/>
          </w:rPr>
          <w:t>2</w:t>
        </w:r>
      </w:hyperlink>
    </w:p>
    <w:tbl>
      <w:tblPr>
        <w:tblW w:w="15552" w:type="dxa"/>
        <w:tblInd w:w="-2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2"/>
      </w:tblGrid>
      <w:tr w:rsidR="00332674" w:rsidTr="00332674">
        <w:tc>
          <w:tcPr>
            <w:tcW w:w="15552" w:type="dxa"/>
            <w:vAlign w:val="center"/>
            <w:hideMark/>
          </w:tcPr>
          <w:p w:rsidR="00332674" w:rsidRDefault="003326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МУНИЦИПАЛЬНОЕ ДОШКОЛЬНОЕ ОБРАЗОВАТЕЛЬНОЕ УЧРЕЖДЕНИЕ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«ДЕТСКИЙ САД КОМБИНИРОВАННОГО ВИДА № 230 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Рабочая программа кружка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по патриотическому воспитанию детей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«С чего начинается Родина?»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для детей 6-7 (подготовительная группа)</w:t>
            </w:r>
            <w:r>
              <w:rPr>
                <w:color w:val="000000"/>
                <w:sz w:val="27"/>
                <w:szCs w:val="27"/>
              </w:rPr>
              <w:br/>
              <w:t xml:space="preserve">Руководитель: </w:t>
            </w:r>
            <w:proofErr w:type="spellStart"/>
            <w:r>
              <w:rPr>
                <w:color w:val="000000"/>
                <w:sz w:val="27"/>
                <w:szCs w:val="27"/>
              </w:rPr>
              <w:t>Лапенкова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Н.М.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Саратов 2012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Пояснительная записка.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Проблема патриотического воспитания подрастающего поколения сегодня одна из наиболее </w:t>
            </w:r>
            <w:proofErr w:type="gramStart"/>
            <w:r>
              <w:rPr>
                <w:color w:val="000000"/>
                <w:sz w:val="27"/>
                <w:szCs w:val="27"/>
              </w:rPr>
              <w:t>актуальных</w:t>
            </w:r>
            <w:proofErr w:type="gramEnd"/>
            <w:r>
              <w:rPr>
                <w:color w:val="000000"/>
                <w:sz w:val="27"/>
                <w:szCs w:val="27"/>
              </w:rPr>
              <w:t>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В рамках федеральных государственных требовании у детей старшего дошкольного возраста направление гражданско-патриотическое воспитание входит в область «Социализация» социально-личностного направления развития детей. Старший дошкольник должен, сориентирован </w:t>
            </w:r>
            <w:proofErr w:type="gramStart"/>
            <w:r>
              <w:rPr>
                <w:color w:val="000000"/>
                <w:sz w:val="27"/>
                <w:szCs w:val="27"/>
              </w:rPr>
              <w:t>на</w:t>
            </w:r>
            <w:proofErr w:type="gramEnd"/>
            <w:r>
              <w:rPr>
                <w:color w:val="000000"/>
                <w:sz w:val="27"/>
                <w:szCs w:val="27"/>
              </w:rPr>
              <w:t>:</w:t>
            </w:r>
          </w:p>
          <w:p w:rsidR="00332674" w:rsidRDefault="00332674" w:rsidP="003326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Патриотизм - любовь к, своему народу, к своей малой родине, служение Отечеству;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332674" w:rsidRDefault="00332674" w:rsidP="003326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332674" w:rsidRDefault="00332674" w:rsidP="003326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      </w:r>
          </w:p>
          <w:p w:rsidR="00332674" w:rsidRDefault="0033267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Таким образом, применительно к ребенку 6-7 определяется,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666666"/>
                <w:sz w:val="27"/>
                <w:szCs w:val="27"/>
              </w:rPr>
              <w:t>^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</w:rPr>
              <w:t>Образовательная область: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«Социализация»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с акцентом на гражданско-патриотическое воспитание детей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Теоретические основы нравственно-патриотического воспитания в современном дошкольном учреждении базируется на новых научных подходах и осмыслении важнейших тенденций его </w:t>
            </w:r>
            <w:proofErr w:type="gramStart"/>
            <w:r>
              <w:rPr>
                <w:color w:val="000000"/>
                <w:sz w:val="27"/>
                <w:szCs w:val="27"/>
              </w:rPr>
              <w:t>развития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 могут быть сформулированы следующим образом: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- нравственно-патриотическое воспитание формируется и развивается как чувство посредством духовно-нравственного обогащения;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- понимание высшего развития чувства патриотизма связано с действиями детей и взрослых;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- </w:t>
            </w:r>
            <w:proofErr w:type="gramStart"/>
            <w:r>
              <w:rPr>
                <w:color w:val="000000"/>
                <w:sz w:val="27"/>
                <w:szCs w:val="27"/>
              </w:rPr>
              <w:t>нравственно-патриотическое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ребёнок;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- в роли первоосновного субъекта нравственно-патриотического воспитания выступает личность, задача которой – осознание своей исторической, культурной, национальной, духовной и иной принадлежности к Родине;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- истинный патриотизм как возвышенное чувство – незаменимая ценность высшего уровня духовно-нравственного и культурного развития.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Актуальность проблемы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Дети, начиная с дошкольного возраста, страдают дефицитом знаний о родном городе, стране, особенностях русских традиций.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Равнодушное отношение к близким людям, товарищам по группе, недостаток сочувствия и сострадания к чужому горю.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Недостаточно сформирована система работы с родителями по проблеме нравственно-патриотического воспитания в семье.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666666"/>
                <w:sz w:val="27"/>
                <w:szCs w:val="27"/>
              </w:rPr>
              <w:t>^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</w:rPr>
              <w:t>Цель разработки -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формирование социально-активной личности;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Задачи: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-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формирование чувства национальной гордости, гражданского достоинства;</w:t>
            </w:r>
          </w:p>
          <w:p w:rsidR="00332674" w:rsidRDefault="00332674" w:rsidP="00332674">
            <w:pPr>
              <w:numPr>
                <w:ilvl w:val="3"/>
                <w:numId w:val="1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воспитание любви к Отечеству, своему народу, готовности к его защите;</w:t>
            </w:r>
          </w:p>
          <w:p w:rsidR="00332674" w:rsidRDefault="00332674" w:rsidP="00332674">
            <w:pPr>
              <w:numPr>
                <w:ilvl w:val="3"/>
                <w:numId w:val="1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освоение ребенком общечеловеческих ценностей — культурных, моральных, социальных, лежащих в основе разных цивилизаций и не чуждых другим народам.</w:t>
            </w:r>
          </w:p>
          <w:p w:rsidR="00332674" w:rsidRDefault="0033267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Основные задачи и разделы</w:t>
            </w:r>
          </w:p>
          <w:tbl>
            <w:tblPr>
              <w:tblW w:w="95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07"/>
              <w:gridCol w:w="6863"/>
            </w:tblGrid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b/>
                      <w:bCs/>
                      <w:i/>
                      <w:iCs/>
                    </w:rPr>
                    <w:t>раздел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i/>
                      <w:iCs/>
                    </w:rPr>
                    <w:t>задачи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 w:rsidP="00332674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br/>
                    <w:t>1.Мой дом – моя семья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Закрепление представлений детей о семье, родственных отношениях, об обязанностях членов семьи.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2.Приобщение к истокам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Познакомить детей с историей русского народа: бытом, обычаями; воспитывать интерес к русскому народному творчеству.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3.Родной край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Расширять знания детей об истории посёлка; воспитывать любовь к родному краю, его жителям.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4.Земля наш – общий дом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Формировать патриотические чувства; закреплять знание государственных символов страны; систематизировать знания о природе нашей страны.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5.Защитники Отечества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Знакомить с боевыми традициями нашего народа; воспитывать любовь и уважение к защитникам Родины.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6.Беседы о правах ребёнка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Познакомить детей с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«Конвенцией о правах ребёнка».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258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7.Открой себя</w:t>
                  </w:r>
                </w:p>
              </w:tc>
              <w:tc>
                <w:tcPr>
                  <w:tcW w:w="654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Помочь ребёнку раскрыть в себе общечеловеческую сущность и осознать свою индивидуальность, особенность, неповторимость. Способствовать успешной социализации детей.</w:t>
                  </w:r>
                </w:p>
              </w:tc>
            </w:tr>
          </w:tbl>
          <w:p w:rsidR="00332674" w:rsidRDefault="003326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666666"/>
                <w:sz w:val="27"/>
                <w:szCs w:val="27"/>
              </w:rPr>
              <w:t>^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</w:rPr>
              <w:t>Формы организации образовательного процесса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174"/>
              <w:gridCol w:w="5174"/>
              <w:gridCol w:w="5174"/>
            </w:tblGrid>
            <w:tr w:rsidR="00332674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Задачи и содержание работы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Формы работы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Формы организации детей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332674" w:rsidRDefault="00332674">
                  <w:pPr>
                    <w:spacing w:after="240"/>
                    <w:rPr>
                      <w:sz w:val="24"/>
                      <w:szCs w:val="24"/>
                    </w:rPr>
                  </w:pPr>
                  <w:r>
                    <w:br/>
                    <w:t>Приобщение к элементарным общепринятым нормам и правилам взаимоотношения со сверстниками и взрослыми</w:t>
                  </w:r>
                  <w:r>
                    <w:rPr>
                      <w:rStyle w:val="apple-converted-space"/>
                    </w:rPr>
                    <w:t> 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Игры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br/>
                  </w:r>
                  <w:r>
                    <w:br/>
                    <w:t>Чтение</w:t>
                  </w:r>
                  <w:r>
                    <w:br/>
                  </w:r>
                  <w:r>
                    <w:br/>
                    <w:t>Беседы</w:t>
                  </w:r>
                  <w:r>
                    <w:br/>
                  </w:r>
                  <w:r>
                    <w:br/>
                    <w:t>Наблюдения</w:t>
                  </w:r>
                  <w:r>
                    <w:br/>
                  </w:r>
                  <w:r>
                    <w:br/>
                    <w:t>Педагогические ситуации</w:t>
                  </w:r>
                  <w:r>
                    <w:br/>
                  </w:r>
                  <w:r>
                    <w:br/>
                    <w:t>Экскурсии</w:t>
                  </w:r>
                  <w:r>
                    <w:br/>
                  </w:r>
                  <w:r>
                    <w:br/>
                    <w:t>Ситуации морального выбора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Групп.</w:t>
                  </w:r>
                  <w:r>
                    <w:br/>
                  </w:r>
                  <w:r>
                    <w:br/>
                    <w:t>Подгрупп.</w:t>
                  </w:r>
                  <w:r>
                    <w:br/>
                  </w:r>
                  <w:r>
                    <w:br/>
                    <w:t>Инд.</w:t>
                  </w:r>
                </w:p>
              </w:tc>
            </w:tr>
            <w:tr w:rsidR="00332674">
              <w:trPr>
                <w:trHeight w:val="2925"/>
                <w:tblCellSpacing w:w="0" w:type="dxa"/>
              </w:trPr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 xml:space="preserve">Формирование первичных личностных, семейных, </w:t>
                  </w:r>
                  <w:proofErr w:type="spellStart"/>
                  <w:r>
                    <w:t>гендерных</w:t>
                  </w:r>
                  <w:proofErr w:type="spellEnd"/>
                  <w:r>
                    <w:t xml:space="preserve"> представлений, представлений об обществе, стране, мире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Совместная работа детей с родителями (домашние задание)</w:t>
                  </w:r>
                  <w:r>
                    <w:br/>
                  </w:r>
                  <w:r>
                    <w:br/>
                  </w:r>
                  <w:proofErr w:type="gramStart"/>
                  <w:r>
                    <w:t>ИЗО</w:t>
                  </w:r>
                  <w:proofErr w:type="gramEnd"/>
                  <w:r>
                    <w:t xml:space="preserve"> деятельность</w:t>
                  </w:r>
                  <w:r>
                    <w:br/>
                  </w:r>
                  <w:r>
                    <w:br/>
                    <w:t>Викторина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Групп.</w:t>
                  </w:r>
                  <w:r>
                    <w:br/>
                  </w:r>
                  <w:r>
                    <w:br/>
                    <w:t>Подгрупп.</w:t>
                  </w:r>
                  <w:r>
                    <w:br/>
                  </w:r>
                  <w:r>
                    <w:br/>
                    <w:t>Инд.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Освоение прав детей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Беседы</w:t>
                  </w:r>
                  <w:r>
                    <w:br/>
                  </w:r>
                  <w:r>
                    <w:br/>
                    <w:t>Педагогические ситуации</w:t>
                  </w:r>
                </w:p>
              </w:tc>
              <w:tc>
                <w:tcPr>
                  <w:tcW w:w="1650" w:type="pct"/>
                  <w:hideMark/>
                </w:tcPr>
                <w:p w:rsidR="00332674" w:rsidRDefault="00332674">
                  <w:pPr>
                    <w:spacing w:after="240"/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</w:tbl>
          <w:p w:rsidR="00332674" w:rsidRDefault="003326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666666"/>
                <w:sz w:val="27"/>
                <w:szCs w:val="27"/>
              </w:rPr>
              <w:t>^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</w:rPr>
              <w:t>Ожидаемый результат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Дети должны знать: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      </w:r>
            <w:proofErr w:type="gramEnd"/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Представителей других национальности, населяющих нашу Родину (уважать их культуру и традиции);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Природу родных мест, флору и фауну (необходимо научиться любоваться природой, бережно относиться к ней);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Название планеты, на которой мы живем;</w:t>
            </w:r>
          </w:p>
          <w:p w:rsidR="00332674" w:rsidRDefault="00332674" w:rsidP="003326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      </w:r>
          </w:p>
          <w:tbl>
            <w:tblPr>
              <w:tblW w:w="95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924"/>
              <w:gridCol w:w="3646"/>
            </w:tblGrid>
            <w:tr w:rsidR="00332674">
              <w:trPr>
                <w:tblCellSpacing w:w="0" w:type="dxa"/>
              </w:trPr>
              <w:tc>
                <w:tcPr>
                  <w:tcW w:w="9330" w:type="dxa"/>
                  <w:gridSpan w:val="2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Примерные виды интеграции области «Социализации».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577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По задачам и содержанию</w:t>
                  </w:r>
                  <w:r>
                    <w:br/>
                  </w:r>
                  <w:r>
                    <w:br/>
                    <w:t>психолого-педагогической работы</w:t>
                  </w:r>
                </w:p>
              </w:tc>
              <w:tc>
                <w:tcPr>
                  <w:tcW w:w="334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По средствам организации и</w:t>
                  </w:r>
                  <w:r>
                    <w:br/>
                  </w:r>
                  <w:r>
                    <w:br/>
                    <w:t>оптимизации образовательного</w:t>
                  </w:r>
                  <w:r>
                    <w:br/>
                  </w:r>
                  <w:r>
                    <w:br/>
                    <w:t>процесса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577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i/>
                      <w:iCs/>
                    </w:rPr>
                    <w:t>Коммуникация (</w:t>
                  </w:r>
                  <w:r>
                    <w:t xml:space="preserve">развитие свободного общения </w:t>
                  </w:r>
                  <w:proofErr w:type="gramStart"/>
                  <w:r>
                    <w:t>со</w:t>
                  </w:r>
                  <w:proofErr w:type="gramEnd"/>
                  <w:r>
                    <w:t xml:space="preserve"> взрослыми и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br/>
                  </w:r>
                  <w:r>
                    <w:br/>
                    <w:t>Детьми в части формирования первичных ценностных представлений, представлений о себе, обществе, государстве, мире, а также соблюдения элементарных общепринятых норм и правил поведения)</w:t>
                  </w:r>
                  <w:r>
                    <w:br/>
                  </w:r>
                  <w:r>
                    <w:br/>
                    <w:t xml:space="preserve">«Познание» (формирование целостной картины мира и расширение кругозора в части представлений о себе, семье, </w:t>
                  </w:r>
                  <w:proofErr w:type="spellStart"/>
                  <w:r>
                    <w:t>гендерной</w:t>
                  </w:r>
                  <w:proofErr w:type="spellEnd"/>
                  <w:r>
                    <w:rPr>
                      <w:rStyle w:val="apple-converted-space"/>
                    </w:rPr>
                    <w:t> </w:t>
                  </w:r>
                  <w:r>
                    <w:t>принадлежности, социуме, государстве, мире)</w:t>
                  </w:r>
                  <w:r>
                    <w:br/>
                  </w:r>
                  <w:r>
                    <w:br/>
                    <w:t xml:space="preserve">«Труд» (формирование представлений о труде, людях труда, желании трудиться, устанавливать взаимоотношения со взрослыми и сверстниками в процессе трудовой деятельности также как одного из средств овладения </w:t>
                  </w:r>
                  <w:proofErr w:type="spellStart"/>
                  <w:r>
                    <w:t>операциональным</w:t>
                  </w:r>
                  <w:proofErr w:type="spellEnd"/>
                  <w:r>
                    <w:t xml:space="preserve"> составом различных видов детской деятельности)</w:t>
                  </w:r>
                  <w:r>
                    <w:br/>
                  </w:r>
                  <w:r>
                    <w:br/>
                    <w:t xml:space="preserve">«Коммуникация» (развитие свободного общения </w:t>
                  </w:r>
                  <w:proofErr w:type="gramStart"/>
                  <w:r>
                    <w:t>со</w:t>
                  </w:r>
                  <w:proofErr w:type="gramEnd"/>
                  <w:r>
                    <w:t xml:space="preserve"> взрослыми и детьми в части необходимости двигательной активности и физического совершенствования; игровое общение)</w:t>
                  </w:r>
                  <w:r>
                    <w:br/>
                  </w:r>
                  <w:r>
                    <w:br/>
                    <w:t>«Социализация» (приобщение к ценностям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физической культуры; формирование первичных представлений о себе, собственных двигательных возможностях </w:t>
                  </w:r>
                  <w:proofErr w:type="spellStart"/>
                  <w:r>
                    <w:t>иособенностях</w:t>
                  </w:r>
                  <w:proofErr w:type="spellEnd"/>
                  <w:r>
                    <w:t>; приобщение к элементарным общепринятым нормам и правилам взаимоотношения со сверстниками и взрослыми в совместной деятельности)</w:t>
                  </w:r>
                  <w:r>
                    <w:br/>
                  </w:r>
                  <w:r>
                    <w:br/>
                    <w:t>«Труд» (накопление опыта двигательной активности)</w:t>
                  </w:r>
                </w:p>
              </w:tc>
              <w:tc>
                <w:tcPr>
                  <w:tcW w:w="334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 xml:space="preserve">«Чтение художественной литературы» (использование художественных произведений для формирования первичных ценностных </w:t>
                  </w:r>
                  <w:proofErr w:type="spellStart"/>
                  <w:r>
                    <w:t>представлений</w:t>
                  </w:r>
                  <w:proofErr w:type="gramStart"/>
                  <w:r>
                    <w:t>,п</w:t>
                  </w:r>
                  <w:proofErr w:type="gramEnd"/>
                  <w:r>
                    <w:t>редставлений</w:t>
                  </w:r>
                  <w:proofErr w:type="spellEnd"/>
                  <w:r>
                    <w:t xml:space="preserve"> о себе, семье и окружающем мире)</w:t>
                  </w:r>
                  <w:r>
                    <w:br/>
                  </w:r>
                  <w:r>
                    <w:br/>
                    <w:t>«Художественное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творчество» (использование средств продуктивных видов деятельности для обогащения содержания, закрепления результатов освоения области«Социализации»</w:t>
                  </w:r>
                </w:p>
              </w:tc>
            </w:tr>
          </w:tbl>
          <w:p w:rsidR="00332674" w:rsidRDefault="0033267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Продолжительность НОД– 30 минут</w:t>
            </w:r>
          </w:p>
          <w:p w:rsidR="00332674" w:rsidRDefault="00332674" w:rsidP="003326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2 подгруппы по 12 человек</w:t>
            </w:r>
          </w:p>
          <w:p w:rsidR="00332674" w:rsidRDefault="00332674" w:rsidP="003326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1 НОД в неделю для каждой подгруппы</w:t>
            </w:r>
          </w:p>
          <w:p w:rsidR="00332674" w:rsidRDefault="00332674" w:rsidP="003326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4 НОД в месяц; 36 НОД в год</w:t>
            </w:r>
          </w:p>
          <w:p w:rsidR="00332674" w:rsidRDefault="00332674" w:rsidP="003326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Продолжительность НОД в год 1080 минут (18 часов)</w:t>
            </w:r>
          </w:p>
          <w:p w:rsidR="00332674" w:rsidRDefault="00332674" w:rsidP="003326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 середине и конце года итоговые, закрепляющие мероприятия.</w:t>
            </w:r>
          </w:p>
          <w:p w:rsidR="00332674" w:rsidRDefault="00332674" w:rsidP="003326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Мониторинг образовательной деятельности: 3 раза в год (вводный – в сентябре, промежуточный — в январе, итоговый – в мае).</w:t>
            </w:r>
          </w:p>
          <w:p w:rsidR="00332674" w:rsidRDefault="0033267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Литература: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1.Алябьева Е.А. Нравственно-этические беседы и игры с дошкольниками. - М.: ТЦ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«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Сфера», 2004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2.Система патриотического воспитания в ДОУ./Авторы-составители Е.Ю.Александрова и др. - Волгоград: изд.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«Учитель», 2007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3.С чего начинается Родина. Опыт работы по патриотическому воспитанию в ДОУ/под ред. Л.А. </w:t>
            </w:r>
            <w:proofErr w:type="spellStart"/>
            <w:r>
              <w:rPr>
                <w:color w:val="000000"/>
                <w:sz w:val="27"/>
                <w:szCs w:val="27"/>
              </w:rPr>
              <w:t>Кондрыкинской</w:t>
            </w:r>
            <w:proofErr w:type="spellEnd"/>
            <w:r>
              <w:rPr>
                <w:color w:val="000000"/>
                <w:sz w:val="27"/>
                <w:szCs w:val="27"/>
              </w:rPr>
              <w:t>. - М.: ТЦ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«Сфера»,2005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4.Шорыгина Т.А. Беседы о правах ребёнка. - М.: ТЦ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«Сфера», 2008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5.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color w:val="000000"/>
                <w:sz w:val="27"/>
                <w:szCs w:val="27"/>
              </w:rPr>
              <w:t>Зеленова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Н.Г., Осипова Л.Е.. Мы живем в России. - М., 2010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6. </w:t>
            </w:r>
            <w:proofErr w:type="spellStart"/>
            <w:r>
              <w:rPr>
                <w:color w:val="000000"/>
                <w:sz w:val="27"/>
                <w:szCs w:val="27"/>
              </w:rPr>
              <w:t>Вострухина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Т. Н. Воспитание толерантности у детей. - М.: </w:t>
            </w:r>
            <w:proofErr w:type="gramStart"/>
            <w:r>
              <w:rPr>
                <w:color w:val="000000"/>
                <w:sz w:val="27"/>
                <w:szCs w:val="27"/>
              </w:rPr>
              <w:t>Школьная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прессе, 2011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666666"/>
                <w:sz w:val="27"/>
                <w:szCs w:val="27"/>
              </w:rPr>
              <w:t>^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</w:rPr>
              <w:t>Перспективное планирование</w:t>
            </w:r>
          </w:p>
          <w:tbl>
            <w:tblPr>
              <w:tblW w:w="1051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44"/>
              <w:gridCol w:w="2593"/>
              <w:gridCol w:w="6578"/>
            </w:tblGrid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Сентябрь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Беседы с детьми, игры, наблюдение за взаимоотношениями детей в группе.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</w:t>
                  </w:r>
                  <w:r>
                    <w:t>: определение уровня знаний детей о Родине.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Октябрь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1.«Давайте познакомимся»</w:t>
                  </w:r>
                  <w:r>
                    <w:br/>
                  </w:r>
                  <w:r>
                    <w:br/>
                    <w:t>2. «Земля – наш общий дом»</w:t>
                  </w:r>
                  <w:r>
                    <w:br/>
                  </w:r>
                  <w:r>
                    <w:br/>
                  </w:r>
                  <w:r>
                    <w:br/>
                    <w:t>3. «Наша – Родина Россия, наш язык – русский»</w:t>
                  </w:r>
                  <w:r>
                    <w:br/>
                  </w:r>
                  <w:r>
                    <w:br/>
                    <w:t>4. «С чего начинается Родина?»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</w:t>
                  </w:r>
                  <w:r>
                    <w:t>: уточнить и обогатить представления ребёнка о себе и сверстниках группы, об особенностях поведения и общения, характерных для мальчиков и девочек; формировать умение договариваться и согласовывать свои действия с действиями других детей; воспитывать сопереживание, готовность помочь, порадовать другого; способствовать усвоению детьми ценности сотрудничества.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t>формировать самосознание ребёнка, связанное с овладением элементарными знаниями по истории и географии, культуре России, воспитывать детей на непрерывной связи истории прошлого, настоящего и будущего.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t>закреплять знания детей о русском фольклоре; воспитывать у детей любовь к своей Родине, родному посёлку, народному творчеству.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формировать у дошкольников чувство патриотизма путем осмысления таких понятий, как «малая» Родина. Заучить стихотворение </w:t>
                  </w:r>
                  <w:proofErr w:type="spellStart"/>
                  <w:r>
                    <w:t>Матусовского</w:t>
                  </w:r>
                  <w:proofErr w:type="spellEnd"/>
                  <w:r>
                    <w:t xml:space="preserve"> «С чего начинается Родина?</w:t>
                  </w:r>
                  <w:r>
                    <w:rPr>
                      <w:rStyle w:val="apple-converted-space"/>
                    </w:rPr>
                    <w:t> 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Ноябрь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spacing w:after="240"/>
                    <w:rPr>
                      <w:sz w:val="24"/>
                      <w:szCs w:val="24"/>
                    </w:rPr>
                  </w:pPr>
                  <w:r>
                    <w:br/>
                    <w:t>1. «Малая родина. За что мы любим свой посёлок»</w:t>
                  </w:r>
                  <w:r>
                    <w:br/>
                  </w:r>
                  <w:r>
                    <w:br/>
                    <w:t>2. «Щедрые дары природы»</w:t>
                  </w:r>
                  <w:r>
                    <w:br/>
                  </w:r>
                  <w:r>
                    <w:br/>
                  </w:r>
                  <w:r>
                    <w:br/>
                    <w:t>3.«Государственные символы России – флаг, гимн, герб»</w:t>
                  </w:r>
                  <w:r>
                    <w:br/>
                    <w:t>4. «История возникновения герба родного посёлка»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</w:t>
                  </w:r>
                  <w:r>
                    <w:t>: уточнить представление детей о родном посёлке, формировать понимание выражения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«малая родина»</w:t>
                  </w:r>
                  <w:proofErr w:type="gramStart"/>
                  <w:r>
                    <w:t>;з</w:t>
                  </w:r>
                  <w:proofErr w:type="gramEnd"/>
                  <w:r>
                    <w:t>акреплять знания о достопримечательностях; воспитывать гражданско-патриотические чувства.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</w:t>
                  </w:r>
                  <w:r>
                    <w:t>: познакомить детей с лекарственными растениями; дать представление о простейших способах использования некоторых лекарственных растений для лечения; воспитывать интерес и бережное отношение к природе.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закрепить знания детей о государственных символах РФ: флаге, гимне, гербе; формировать уважительное отношение к государственным символам, понимание того, что они призваны объединять людей, живущих в одной стране.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закрепить и обобщить знания детей о символе родного посёлка – гербе; формировать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уважительное отношение к гербу, познакомить детей с символическим значением герба; воспитывать гражданско-патриотические чувства.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Декабрь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1. «Что такое генеалогическое дерево»</w:t>
                  </w:r>
                  <w:r>
                    <w:br/>
                    <w:t>2. «Право ребёнка на имя, отчество и фамилию»</w:t>
                  </w:r>
                  <w:r>
                    <w:br/>
                    <w:t>3. «Право ребёнка жить и воспитываться в семье»</w:t>
                  </w:r>
                  <w:r>
                    <w:br/>
                    <w:t>4. «Право ребёнка на охрану физического здоровья»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t>поддерживать интерес к истории своей семьи, закреплять знание родственных связей; воспитывать любовь к близким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осознание важности семьи для человека.</w:t>
                  </w:r>
                  <w:r>
                    <w:br/>
                  </w:r>
                  <w:r>
                    <w:br/>
                  </w:r>
                  <w:r>
                    <w:rPr>
                      <w:rStyle w:val="butback"/>
                      <w:color w:val="666666"/>
                      <w:u w:val="single"/>
                    </w:rPr>
                    <w:t>^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rPr>
                      <w:rStyle w:val="submenu-table"/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познакомить детей с их правом на имя, отчество, фамилию.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познакомить детей с правом на жизнь и воспитание в семье.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t>познакомить детей с их правом на охрану физического здоровья.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Январь</w:t>
                  </w:r>
                  <w:r>
                    <w:br/>
                  </w:r>
                  <w:r>
                    <w:br/>
                    <w:t>Февраль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1. «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Право ребёнка на охрану духовного и нравственного здоровья»</w:t>
                  </w:r>
                  <w:r>
                    <w:br/>
                  </w:r>
                  <w:r>
                    <w:br/>
                    <w:t>2. «Право ребёнка на воспитание в образовательном учреждении»</w:t>
                  </w:r>
                  <w:r>
                    <w:br/>
                  </w:r>
                  <w:r>
                    <w:br/>
                    <w:t>3. «Права и обязанности ребёнка»</w:t>
                  </w:r>
                  <w:r>
                    <w:br/>
                  </w:r>
                  <w:r>
                    <w:br/>
                    <w:t>4.Викторина «Права ребенка»</w:t>
                  </w:r>
                  <w:r>
                    <w:br/>
                    <w:t>1. «Как жили славяне»</w:t>
                  </w:r>
                  <w:r>
                    <w:br/>
                  </w:r>
                  <w:r>
                    <w:br/>
                    <w:t>2. «Забавы вокруг печки»</w:t>
                  </w:r>
                  <w:r>
                    <w:br/>
                  </w:r>
                  <w:r>
                    <w:br/>
                  </w:r>
                  <w:r>
                    <w:br/>
                    <w:t>3. «Защитники земли русской»</w:t>
                  </w:r>
                  <w:r>
                    <w:br/>
                  </w:r>
                  <w:r>
                    <w:br/>
                  </w:r>
                  <w:r>
                    <w:br/>
                    <w:t>4. «Есть такая профессия – Родину защищать»</w:t>
                  </w:r>
                  <w:r>
                    <w:br/>
                  </w:r>
                  <w:r>
                    <w:br/>
                    <w:t>(рисование)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t>познакомить детей с их правом на охрану духовного и нравственного здоровья.</w:t>
                  </w:r>
                  <w:r>
                    <w:br/>
                  </w:r>
                  <w:r>
                    <w:br/>
                  </w:r>
                  <w:r>
                    <w:br/>
                    <w:t>Цель: познакомить детей с их правом на воспитание в образовательном учреждении.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закрепить знание прав детей; дать понятие об обязанностях детей дома и в детском саду.</w:t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активно поддерживать инициативные высказывания на вопросы викторины; активизировать имеющиеся знания, самостоятельные суждения; воспитывать любознательность, интерес к своим правам.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познакомить детей с историей возникновения Руси, с жизнью наших предков, с условиями их быта и культурой; воспитывать любовь к своей Родине.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продолжать знакомить детей с бытом русского народа, с печкой – главной частью избы; формировать образную речь с использованием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пословиц и поговорок; воспитывать любовь к своей Родине.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формировать у детей патриотические чувства; поддерживать и развивать стремление детей рассказывать по собственной инициативе, по предложению взрослого; воспитывать любовь и уважение к защитникам Родины.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Формировать у детей навыки рисования по замыслу; воспитывать чувство уважения к людям, которые защищают Родину.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Март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1. «Мужчины и женщины в семье»</w:t>
                  </w:r>
                  <w:r>
                    <w:br/>
                  </w:r>
                  <w:r>
                    <w:br/>
                    <w:t>2. «Отражение народных традиций в национальном костюме»</w:t>
                  </w:r>
                  <w:r>
                    <w:br/>
                    <w:t>3. «Русские народные промыслы»</w:t>
                  </w:r>
                  <w:r>
                    <w:br/>
                  </w:r>
                  <w:r>
                    <w:br/>
                    <w:t>4. «Как живут в деревне? Добрые избы»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закрепить представления детей о семье, родственных отношениях, об обязанностях членов семьи; познакомить с особенностями поведения мужчин и женщин в обществе и семье; воспитывать у детей уважительное отношение друг к другу.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продолжать формировать уважение к традициям русского народа, к человеку-труженику, результатам его труда, поддерживать интерес к национальной </w:t>
                  </w:r>
                  <w:proofErr w:type="spellStart"/>
                  <w:r>
                    <w:t>одежде</w:t>
                  </w:r>
                  <w:proofErr w:type="gramStart"/>
                  <w:r>
                    <w:t>;в</w:t>
                  </w:r>
                  <w:proofErr w:type="gramEnd"/>
                  <w:r>
                    <w:t>оспитывать</w:t>
                  </w:r>
                  <w:proofErr w:type="spellEnd"/>
                  <w:r>
                    <w:t xml:space="preserve"> любовь к родной стране.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закрепить и обобщить знания детей о русских народных промыслах средствами эстетического воспитания; формировать чувство восхищения творениями народных мастеров.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вызвать у детей интерес к жизни на Руси, к русской деревне, крестьянской избе; учить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изображать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«лицо»</w:t>
                  </w:r>
                  <w:proofErr w:type="gramStart"/>
                  <w:r>
                    <w:t>рубленной</w:t>
                  </w:r>
                  <w:proofErr w:type="gramEnd"/>
                  <w:r>
                    <w:t xml:space="preserve"> избы с помощью мазка-брёвнышка , украшать её оконцами; воспитывать любовь к прошлому и настоящему русской деревни.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Апрель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1. «Многонациональная Родина»</w:t>
                  </w:r>
                  <w:r>
                    <w:br/>
                  </w:r>
                  <w:r>
                    <w:br/>
                  </w:r>
                  <w:r>
                    <w:br/>
                    <w:t>2. «Что такое героизм?»</w:t>
                  </w:r>
                  <w:r>
                    <w:br/>
                  </w:r>
                  <w:r>
                    <w:br/>
                    <w:t>3. «Боевая слава нашего народа»</w:t>
                  </w:r>
                  <w:r>
                    <w:br/>
                  </w:r>
                  <w:r>
                    <w:br/>
                    <w:t>4. «Знаменитые земляки»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  <w:u w:val="single"/>
                    </w:rPr>
                    <w:t> </w:t>
                  </w:r>
                  <w:r>
                    <w:t>формировать представление о том, что в нашей стране живут люди разных национальностей; формировать понимание того, что все люди одинаковы и равны; воспитывать уважительное, дружелюбное отношение детей к людям разных национальностей.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формировать представление о героизме; уточнить и расширить представление детей о защитниках страны в годы Великой Отечественной войны; воспитывать у детей эмоционально-положительное, действенное отношение к воинам, которое выражалось бы в желании быть похожими на них.</w:t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формировать патриотические чувства на основе ознакомления с боевыми традициями нашего народа; воспитывать любовь и уважение к защитникам Родины.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познакомить детей со знаменитыми земляками, участниками Великой Отечественной войны; воспитывать уважение к их труду и подвигам, желание быть на них похожими.</w:t>
                  </w:r>
                  <w:r>
                    <w:rPr>
                      <w:rStyle w:val="apple-converted-space"/>
                    </w:rPr>
                    <w:t> </w:t>
                  </w:r>
                </w:p>
              </w:tc>
            </w:tr>
            <w:tr w:rsidR="00332674">
              <w:trPr>
                <w:tblCellSpacing w:w="0" w:type="dxa"/>
              </w:trPr>
              <w:tc>
                <w:tcPr>
                  <w:tcW w:w="126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Май</w:t>
                  </w:r>
                </w:p>
              </w:tc>
              <w:tc>
                <w:tcPr>
                  <w:tcW w:w="2430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  <w:t>1. «День Победы»</w:t>
                  </w:r>
                  <w:r>
                    <w:br/>
                  </w:r>
                  <w:r>
                    <w:br/>
                    <w:t>2. «Мой поселок: вчера и сегодня»</w:t>
                  </w:r>
                  <w:r>
                    <w:br/>
                  </w:r>
                  <w:r>
                    <w:br/>
                    <w:t>3. «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Поляна детства»</w:t>
                  </w:r>
                  <w:r>
                    <w:br/>
                    <w:t>4. «Мы – патриоты»</w:t>
                  </w:r>
                  <w:r>
                    <w:br/>
                  </w:r>
                  <w:r>
                    <w:br/>
                  </w:r>
                  <w:proofErr w:type="gramStart"/>
                  <w:r>
                    <w:t>Итоговое</w:t>
                  </w:r>
                  <w:proofErr w:type="gramEnd"/>
                  <w:r>
                    <w:t xml:space="preserve"> интегрированное НОД на тему: «С чего начинается Родина»</w:t>
                  </w:r>
                </w:p>
              </w:tc>
              <w:tc>
                <w:tcPr>
                  <w:tcW w:w="6165" w:type="dxa"/>
                  <w:shd w:val="clear" w:color="auto" w:fill="FFFFFF"/>
                  <w:hideMark/>
                </w:tcPr>
                <w:p w:rsidR="00332674" w:rsidRDefault="0033267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закрепить знания детей о значении победы в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Великой Отечественной войне; формировать эмоционально-положительное отношение к подвигу русского народа; воспитывать чувство гордости за свою страну.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познакомить детей с историей возникновения посёлка «Елшанка», его достопримечательностями; воспитывать интерес к истории, чувство любви и патриотизма.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диагностическое обследование детей целью выявления знаний о себе, своей семье, малой родине.</w:t>
                  </w:r>
                  <w:r>
                    <w:br/>
                  </w:r>
                  <w:r>
                    <w:br/>
                  </w:r>
                  <w:r>
                    <w:rPr>
                      <w:u w:val="single"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диагностическое обследование детей с целью выявления знаний о своей стране, её символике.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rPr>
                      <w:u w:val="single"/>
                    </w:rPr>
                    <w:t>Цель</w:t>
                  </w:r>
                  <w:proofErr w:type="gramStart"/>
                  <w:r>
                    <w:t>:Ф</w:t>
                  </w:r>
                  <w:proofErr w:type="gramEnd"/>
                  <w:r>
                    <w:t>ормировать</w:t>
                  </w:r>
                  <w:proofErr w:type="spellEnd"/>
                  <w:r>
                    <w:t xml:space="preserve"> у дошкольников чувство патриотизма путем осмысления таких понятий, как родители, родная природа, родной город, Родина. Побуждать детей к выражению своих чувств через изобразительную деятельность. Воспитывать любовь к «малой» Родине и Отечеству.</w:t>
                  </w:r>
                </w:p>
              </w:tc>
            </w:tr>
          </w:tbl>
          <w:p w:rsidR="00332674" w:rsidRDefault="00332674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7D0401" w:rsidRDefault="007D0401" w:rsidP="007D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джетное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7D0401" w:rsidRDefault="007D0401" w:rsidP="007D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Сокольского муниципального района</w:t>
      </w:r>
    </w:p>
    <w:p w:rsidR="007D0401" w:rsidRDefault="007D0401" w:rsidP="007D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№ 10»</w:t>
      </w: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1D60F5" w:rsidRDefault="00365FF0" w:rsidP="001D60F5">
      <w:pPr>
        <w:numPr>
          <w:ilvl w:val="0"/>
          <w:numId w:val="1"/>
        </w:numPr>
        <w:spacing w:beforeAutospacing="1" w:after="0" w:afterAutospacing="1" w:line="293" w:lineRule="atLeast"/>
        <w:ind w:left="165"/>
        <w:rPr>
          <w:rFonts w:ascii="Verdana" w:hAnsi="Verdana"/>
          <w:color w:val="303F50"/>
          <w:sz w:val="20"/>
          <w:szCs w:val="20"/>
          <w:shd w:val="clear" w:color="auto" w:fill="FFFFFF"/>
        </w:rPr>
      </w:pPr>
      <w:hyperlink r:id="rId26" w:tooltip="Отлично" w:history="1">
        <w:r w:rsidR="001D60F5">
          <w:rPr>
            <w:rStyle w:val="a8"/>
            <w:rFonts w:ascii="Verdana" w:hAnsi="Verdana"/>
            <w:color w:val="6699CC"/>
            <w:sz w:val="20"/>
            <w:szCs w:val="20"/>
            <w:bdr w:val="none" w:sz="0" w:space="0" w:color="auto" w:frame="1"/>
            <w:shd w:val="clear" w:color="auto" w:fill="FFFFFF"/>
          </w:rPr>
          <w:t>5</w:t>
        </w:r>
      </w:hyperlink>
    </w:p>
    <w:p w:rsidR="001D60F5" w:rsidRDefault="001D60F5" w:rsidP="001D60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>
        <w:rPr>
          <w:rStyle w:val="extravote-count"/>
          <w:rFonts w:ascii="Verdana" w:hAnsi="Verdana"/>
          <w:color w:val="303F50"/>
          <w:sz w:val="15"/>
          <w:szCs w:val="15"/>
          <w:shd w:val="clear" w:color="auto" w:fill="FFFFFF"/>
        </w:rPr>
        <w:t>( 0 Голосов</w:t>
      </w:r>
      <w:proofErr w:type="gramStart"/>
      <w:r>
        <w:rPr>
          <w:rStyle w:val="extravote-count"/>
          <w:rFonts w:ascii="Verdana" w:hAnsi="Verdana"/>
          <w:color w:val="303F50"/>
          <w:sz w:val="15"/>
          <w:szCs w:val="15"/>
          <w:shd w:val="clear" w:color="auto" w:fill="FFFFFF"/>
        </w:rPr>
        <w:t xml:space="preserve"> )</w:t>
      </w:r>
      <w:proofErr w:type="gramEnd"/>
      <w:r>
        <w:rPr>
          <w:rFonts w:ascii="Verdana" w:hAnsi="Verdana"/>
          <w:color w:val="303F50"/>
          <w:sz w:val="20"/>
          <w:szCs w:val="20"/>
          <w:shd w:val="clear" w:color="auto" w:fill="FFFFFF"/>
        </w:rPr>
        <w:t> </w:t>
      </w:r>
    </w:p>
    <w:p w:rsidR="001D60F5" w:rsidRDefault="001D60F5" w:rsidP="001D60F5">
      <w:pPr>
        <w:shd w:val="clear" w:color="auto" w:fill="FFFFFF"/>
        <w:spacing w:line="293" w:lineRule="atLeast"/>
        <w:rPr>
          <w:rFonts w:ascii="Verdana" w:hAnsi="Verdana"/>
          <w:color w:val="303F50"/>
          <w:sz w:val="20"/>
          <w:szCs w:val="20"/>
        </w:rPr>
      </w:pPr>
    </w:p>
    <w:p w:rsidR="001D60F5" w:rsidRDefault="001D60F5" w:rsidP="001D60F5">
      <w:pPr>
        <w:shd w:val="clear" w:color="auto" w:fill="FFFFFF"/>
        <w:spacing w:line="293" w:lineRule="atLeast"/>
        <w:rPr>
          <w:rFonts w:ascii="Verdana" w:hAnsi="Verdana"/>
          <w:color w:val="303F50"/>
          <w:sz w:val="20"/>
          <w:szCs w:val="20"/>
        </w:rPr>
      </w:pPr>
    </w:p>
    <w:p w:rsidR="001D60F5" w:rsidRDefault="001D60F5" w:rsidP="001D60F5">
      <w:pPr>
        <w:pStyle w:val="1"/>
        <w:shd w:val="clear" w:color="auto" w:fill="FFFFFF"/>
        <w:spacing w:before="150" w:line="450" w:lineRule="atLeast"/>
        <w:jc w:val="center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>Проект «Мой Таганрог»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1. Паспорт проекта: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Тема: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Знакомство с историей города как средство нравственно-патриотического воспитания дошкольников.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Авторы: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воспитатель Кононенко Н.А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Участники</w:t>
      </w:r>
      <w:r>
        <w:rPr>
          <w:rFonts w:ascii="Verdana" w:hAnsi="Verdana"/>
          <w:color w:val="303F50"/>
          <w:sz w:val="20"/>
          <w:szCs w:val="20"/>
        </w:rPr>
        <w:t xml:space="preserve">: дети 5-7лет, родители, педагоги МБДОУ </w:t>
      </w:r>
      <w:proofErr w:type="spellStart"/>
      <w:r>
        <w:rPr>
          <w:rFonts w:ascii="Verdana" w:hAnsi="Verdana"/>
          <w:color w:val="303F50"/>
          <w:sz w:val="20"/>
          <w:szCs w:val="20"/>
        </w:rPr>
        <w:t>д</w:t>
      </w:r>
      <w:proofErr w:type="spellEnd"/>
      <w:r>
        <w:rPr>
          <w:rFonts w:ascii="Verdana" w:hAnsi="Verdana"/>
          <w:color w:val="303F50"/>
          <w:sz w:val="20"/>
          <w:szCs w:val="20"/>
        </w:rPr>
        <w:t>/с №62 «</w:t>
      </w:r>
      <w:proofErr w:type="spellStart"/>
      <w:r>
        <w:rPr>
          <w:rFonts w:ascii="Verdana" w:hAnsi="Verdana"/>
          <w:color w:val="303F50"/>
          <w:sz w:val="20"/>
          <w:szCs w:val="20"/>
        </w:rPr>
        <w:t>Журавушка</w:t>
      </w:r>
      <w:proofErr w:type="spellEnd"/>
      <w:r>
        <w:rPr>
          <w:rFonts w:ascii="Verdana" w:hAnsi="Verdana"/>
          <w:color w:val="303F50"/>
          <w:sz w:val="20"/>
          <w:szCs w:val="20"/>
        </w:rPr>
        <w:t>»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Вид проекта</w:t>
      </w:r>
      <w:r>
        <w:rPr>
          <w:rFonts w:ascii="Verdana" w:hAnsi="Verdana"/>
          <w:color w:val="303F50"/>
          <w:sz w:val="20"/>
          <w:szCs w:val="20"/>
        </w:rPr>
        <w:t>: познавательный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База проекта: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 xml:space="preserve">МБДОУ </w:t>
      </w:r>
      <w:proofErr w:type="spellStart"/>
      <w:r>
        <w:rPr>
          <w:rFonts w:ascii="Verdana" w:hAnsi="Verdana"/>
          <w:color w:val="303F50"/>
          <w:sz w:val="20"/>
          <w:szCs w:val="20"/>
        </w:rPr>
        <w:t>д</w:t>
      </w:r>
      <w:proofErr w:type="spellEnd"/>
      <w:r>
        <w:rPr>
          <w:rFonts w:ascii="Verdana" w:hAnsi="Verdana"/>
          <w:color w:val="303F50"/>
          <w:sz w:val="20"/>
          <w:szCs w:val="20"/>
        </w:rPr>
        <w:t>/с №62 «</w:t>
      </w:r>
      <w:proofErr w:type="spellStart"/>
      <w:r>
        <w:rPr>
          <w:rFonts w:ascii="Verdana" w:hAnsi="Verdana"/>
          <w:color w:val="303F50"/>
          <w:sz w:val="20"/>
          <w:szCs w:val="20"/>
        </w:rPr>
        <w:t>Журавушка</w:t>
      </w:r>
      <w:proofErr w:type="spellEnd"/>
      <w:r>
        <w:rPr>
          <w:rFonts w:ascii="Verdana" w:hAnsi="Verdana"/>
          <w:color w:val="303F50"/>
          <w:sz w:val="20"/>
          <w:szCs w:val="20"/>
        </w:rPr>
        <w:t>»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Срок реализации: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долгосрочный (2013 – 2014 учебный год)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 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2. Характеристика проекта: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Противоречия: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между планируемыми результатами нравственно-патриотического воспитания дошкольников и имеющимися результатами;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между необходимостью организации работы по нравственно-патриотическому воспитанию детей и уровнем компетентности педагогов;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между современными требованиями к организации предметно-развивающей среды и имеющимися условиями.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Проблема: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задача воспитания чувства патриотизма, любви к малой Родине, традиционно решалась в нашем ДОУ, но результаты показали необходимость усиления работы в данном направлении.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Актуальность проблемы: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1. Нормативные требования: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Содержание образовательной области «Социализация»: воспитание любви к своей семье, родному городу, родной стране; формирование начала гражданственности (Приказ от 23.11.2009г.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образования»);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Государственная программа патриотического воспитания: развитие и совершенствование системы патриотического воспитания (Государственная программа «Патриотическое воспитание граждан Российской Федерации на 2011-2015 гг.)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2. Научно-теоретический аспект: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Изучением и разработкой проблемы нравственно-патриотического воспитания дошкольников занимались: М.Д. </w:t>
      </w:r>
      <w:proofErr w:type="spellStart"/>
      <w:r>
        <w:rPr>
          <w:rFonts w:ascii="Verdana" w:hAnsi="Verdana"/>
          <w:color w:val="303F50"/>
          <w:sz w:val="20"/>
          <w:szCs w:val="20"/>
        </w:rPr>
        <w:t>Маханёва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«Нравственно-патриотическое воспитание дошкольников», Л.А. </w:t>
      </w:r>
      <w:proofErr w:type="spellStart"/>
      <w:r>
        <w:rPr>
          <w:rFonts w:ascii="Verdana" w:hAnsi="Verdana"/>
          <w:color w:val="303F50"/>
          <w:sz w:val="20"/>
          <w:szCs w:val="20"/>
        </w:rPr>
        <w:t>Кондрыкинская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«С чего начинается Родина?»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3.Состояние практики в МБДОУ: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дети дошкольного возраста страдают дефицитом знаний о родном городе, стране, особенностях русских традиций. Знакомство детей с родным городом формирует у них такие черты характера, которые помогут им стать патриотами своей Родины.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Цель проекта: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Формирование у детей знаний о родном городе, воспитание любви и интереса к нему.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Задачи: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1. Создать условия для восприятия сведений об историческом прошлом и культурном облике родного города.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2. Осуществлять ознакомление дошкольников с историческим, культурным, географическим, природно-экологическим своеобразием родного города.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3. Развивать бережное отношение к городу, его достопримечательностям, культурным ценностям, природе.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Предполагаемые результаты</w:t>
      </w:r>
      <w:r>
        <w:rPr>
          <w:rFonts w:ascii="Verdana" w:hAnsi="Verdana"/>
          <w:i/>
          <w:iCs/>
          <w:color w:val="303F50"/>
          <w:sz w:val="20"/>
          <w:szCs w:val="20"/>
          <w:u w:val="single"/>
        </w:rPr>
        <w:t>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1. Создание условий для восприятия детьми сведений о родном городе.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2. Формирование разносторонних знаний о городе.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3. Воспитание любви и бережного отношения к городу.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Механизмы: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реализация цели и задач проекта будут решаться через систему мероприятий с педагогами, детьми и родителями в ДОУ.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 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3. Содержание проекта: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I</w:t>
      </w:r>
      <w:r>
        <w:rPr>
          <w:rStyle w:val="apple-converted-space"/>
          <w:rFonts w:ascii="Verdana" w:eastAsiaTheme="majorEastAsi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эта</w:t>
      </w:r>
      <w:proofErr w:type="gramStart"/>
      <w:r>
        <w:rPr>
          <w:rFonts w:ascii="Verdana" w:hAnsi="Verdana"/>
          <w:b/>
          <w:bCs/>
          <w:color w:val="303F50"/>
          <w:sz w:val="20"/>
          <w:szCs w:val="20"/>
        </w:rPr>
        <w:t>п-</w:t>
      </w:r>
      <w:proofErr w:type="gramEnd"/>
      <w:r>
        <w:rPr>
          <w:rFonts w:ascii="Verdana" w:hAnsi="Verdana"/>
          <w:b/>
          <w:bCs/>
          <w:color w:val="303F50"/>
          <w:sz w:val="20"/>
          <w:szCs w:val="20"/>
        </w:rPr>
        <w:t xml:space="preserve"> подготовительный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Срок реализации:</w:t>
      </w:r>
      <w:r>
        <w:rPr>
          <w:rStyle w:val="apple-converted-space"/>
          <w:rFonts w:ascii="Verdana" w:eastAsiaTheme="majorEastAsi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сентябрь-октябрь 2013 г.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Цель: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систематизирование и отбор теоретического и методического материала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1"/>
        <w:gridCol w:w="6381"/>
        <w:gridCol w:w="3518"/>
      </w:tblGrid>
      <w:tr w:rsidR="001D60F5" w:rsidTr="001D60F5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Предполагаемый результат</w:t>
            </w:r>
          </w:p>
        </w:tc>
      </w:tr>
      <w:tr w:rsidR="001D60F5" w:rsidTr="001D60F5">
        <w:tc>
          <w:tcPr>
            <w:tcW w:w="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Изучение нормативно- правовой базы: ФГТ, примерная основная общеобразовательная программа дошкольного образования «Детство» под редакцией Т.И. Бабаевой, А.Г. Гогоберидзе, З.А. Михайловой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Знание нормативных документов</w:t>
            </w:r>
          </w:p>
        </w:tc>
      </w:tr>
      <w:tr w:rsidR="001D60F5" w:rsidTr="001D60F5">
        <w:tc>
          <w:tcPr>
            <w:tcW w:w="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Подбор методической и художественной литературы, наглядных и дидактических пособий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каталога</w:t>
            </w:r>
          </w:p>
        </w:tc>
      </w:tr>
      <w:tr w:rsidR="001D60F5" w:rsidTr="001D60F5">
        <w:tc>
          <w:tcPr>
            <w:tcW w:w="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15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Анализ предметной среды групп</w:t>
            </w:r>
          </w:p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проблеме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над созданием мини-музея Таганрога</w:t>
            </w:r>
          </w:p>
        </w:tc>
      </w:tr>
      <w:tr w:rsidR="001D60F5" w:rsidTr="001D60F5">
        <w:tc>
          <w:tcPr>
            <w:tcW w:w="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Разработка диагностического материала.</w:t>
            </w:r>
          </w:p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Выявление уровня развития детей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Результатов диагностики</w:t>
            </w:r>
          </w:p>
        </w:tc>
      </w:tr>
      <w:tr w:rsidR="001D60F5" w:rsidTr="001D60F5">
        <w:tc>
          <w:tcPr>
            <w:tcW w:w="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Разработка проекта, формулировка цели и задач проекта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text"/>
              <w:spacing w:before="0" w:beforeAutospacing="0" w:after="0" w:afterAutospacing="0" w:line="293" w:lineRule="atLeast"/>
              <w:ind w:right="4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Конспекты совместных мероприятий</w:t>
            </w:r>
          </w:p>
        </w:tc>
      </w:tr>
    </w:tbl>
    <w:p w:rsidR="001D60F5" w:rsidRDefault="001D60F5" w:rsidP="001D60F5">
      <w:pPr>
        <w:pStyle w:val="text"/>
        <w:shd w:val="clear" w:color="auto" w:fill="FFFFFF"/>
        <w:spacing w:before="0" w:beforeAutospacing="0" w:after="0" w:afterAutospacing="0" w:line="293" w:lineRule="atLeast"/>
        <w:ind w:righ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II</w:t>
      </w:r>
      <w:r>
        <w:rPr>
          <w:rStyle w:val="apple-converted-space"/>
          <w:rFonts w:ascii="Verdana" w:eastAsiaTheme="majorEastAsi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эта</w:t>
      </w:r>
      <w:proofErr w:type="gramStart"/>
      <w:r>
        <w:rPr>
          <w:rFonts w:ascii="Verdana" w:hAnsi="Verdana"/>
          <w:b/>
          <w:bCs/>
          <w:color w:val="303F50"/>
          <w:sz w:val="20"/>
          <w:szCs w:val="20"/>
        </w:rPr>
        <w:t>п-</w:t>
      </w:r>
      <w:proofErr w:type="gramEnd"/>
      <w:r>
        <w:rPr>
          <w:rFonts w:ascii="Verdana" w:hAnsi="Verdana"/>
          <w:b/>
          <w:bCs/>
          <w:color w:val="303F50"/>
          <w:sz w:val="20"/>
          <w:szCs w:val="20"/>
        </w:rPr>
        <w:t xml:space="preserve"> практический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Срок реализации:</w:t>
      </w:r>
      <w:r>
        <w:rPr>
          <w:rStyle w:val="apple-converted-space"/>
          <w:rFonts w:ascii="Verdana" w:eastAsiaTheme="majorEastAsi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октябрь – август 2013 г.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Цель: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реализация проекта, формирование у старших дошкольников разносторонних знаний о родном городе, чувства любви, гордости и бережного отношения к нему.</w:t>
      </w:r>
    </w:p>
    <w:tbl>
      <w:tblPr>
        <w:tblW w:w="1059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9"/>
        <w:gridCol w:w="3288"/>
        <w:gridCol w:w="64"/>
        <w:gridCol w:w="5627"/>
      </w:tblGrid>
      <w:tr w:rsidR="00815D57" w:rsidTr="00815D57">
        <w:trPr>
          <w:trHeight w:val="831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 w:rsidP="006D44A6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85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 w:rsidP="006D44A6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15D57" w:rsidTr="00815D57">
        <w:tc>
          <w:tcPr>
            <w:tcW w:w="2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Работа с родителями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консультация «Наш проект»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-развитие совместного творчества педагогов, родителей и детей, проведение мероприятий с участием родителей</w:t>
            </w:r>
          </w:p>
        </w:tc>
        <w:tc>
          <w:tcPr>
            <w:tcW w:w="30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Включённость родителей в решения проблемы дефицита знаний детей о родном городе.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Помощь в проведении мероприятий.</w:t>
            </w:r>
          </w:p>
        </w:tc>
      </w:tr>
      <w:tr w:rsidR="00815D57" w:rsidTr="00815D57">
        <w:tc>
          <w:tcPr>
            <w:tcW w:w="2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Работа с педагогами</w:t>
            </w:r>
          </w:p>
          <w:p w:rsidR="00815D57" w:rsidRDefault="00815D57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консультация по созданию предметной среды в группах по теме</w:t>
            </w:r>
          </w:p>
        </w:tc>
        <w:tc>
          <w:tcPr>
            <w:tcW w:w="30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мини – музеев Таганрога в группах.</w:t>
            </w:r>
          </w:p>
        </w:tc>
      </w:tr>
      <w:tr w:rsidR="00815D57" w:rsidTr="00815D57">
        <w:tc>
          <w:tcPr>
            <w:tcW w:w="2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Работа с детьми</w:t>
            </w:r>
          </w:p>
          <w:p w:rsidR="00815D57" w:rsidRDefault="00815D57" w:rsidP="00815D57">
            <w:pPr>
              <w:pStyle w:val="a3"/>
              <w:spacing w:before="150" w:beforeAutospacing="0" w:after="150" w:afterAutospacing="0" w:line="293" w:lineRule="atLeast"/>
              <w:ind w:hanging="15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сюжетно-ролевые игры: «Семья”, “Школа”, “Детский сад”, «Поездка по городу»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«Интервью», «Библиотека», «Прогулка в парке», «Интервью», «Библиотека»;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-дидактические игры: «Герб Таганрога», «Достопримечательности города», «Улица», «Узнай по описанию», «Поставь памятник на место», «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Найди на карте где мы живём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», «Путешествие по городу», «Загадки на улицах города», «Что я запомнил», «Я по городу иду»; «Найди на карте, где мы живём», «Загадки на улицах города»;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подвижные игры: «Жмурки», «Золотые ворота», «Гуси-лебеди», «Салки», «Удочка»;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просмотр DVD о Таганроге;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беседы «История моего города», «Где ты живёшь», «Знаменитые жители моего Таганрога», «Памятники великим людям нашего города», «Освобождение Таганрога», «Детство Петра I», «Александр I в Таганроге», «Город А.П. Чехова».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НОД: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«Чтение худ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итературы» - «Знакомство с творчеством А.П. Чехова», «Лучше нет родного края»,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«Социализация» - «Памятные места родного города»;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«Художественное творчество» - «Мой дом», «Вот эта улица, вот этот дом…», «Город мой любимейший на свете».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«Музыка» - разучивание стихов и песен о Таганроге.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развлечение, праздники: «День Победы», «С Днём рождения, любимый город!», викторина «Знатоки Таганрога».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-посещение музеев: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Художественный музей,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Историко-краеведческий музей (Дворец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Алфераки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),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Градостроительство и быт Таганрога;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экскурсии по улицам города;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тематические выставки рисунков детей совместно с родителями: «Мой Таганрог», «Мой город самый-самый»; по произведениям А.П. Чехова.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оформление альбома с иллюстрациями и рассказами на тему: «Достопримечательности Таганрога»;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создание книги памяти о героях Таганрога в годы Великой Отечественной войны</w:t>
            </w:r>
          </w:p>
        </w:tc>
        <w:tc>
          <w:tcPr>
            <w:tcW w:w="30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разносторонних знаний о родном городе, чувства любви, гордости и бережного отношения к нему.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альбома с иллюстрациями и рассказами «Достопримечательности Таганрога»;</w:t>
            </w:r>
          </w:p>
          <w:p w:rsidR="00815D57" w:rsidRDefault="00815D57">
            <w:pPr>
              <w:pStyle w:val="a3"/>
              <w:spacing w:before="150" w:beforeAutospacing="0" w:after="15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книги памяти о героях Таганрога в годы Великой Отечественной войны.</w:t>
            </w:r>
          </w:p>
        </w:tc>
      </w:tr>
    </w:tbl>
    <w:p w:rsidR="001D60F5" w:rsidRDefault="001D60F5" w:rsidP="001D60F5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III</w:t>
      </w:r>
      <w:r>
        <w:rPr>
          <w:rStyle w:val="apple-converted-space"/>
          <w:rFonts w:ascii="Verdana" w:eastAsiaTheme="majorEastAsi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этап – заключительный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Срок реализации: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август 2014 г.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Цель:</w:t>
      </w:r>
      <w:r>
        <w:rPr>
          <w:rStyle w:val="apple-converted-space"/>
          <w:rFonts w:ascii="Verdana" w:eastAsiaTheme="majorEastAsi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подведение итогов, распространение опыта работы.</w:t>
      </w:r>
    </w:p>
    <w:p w:rsidR="001D60F5" w:rsidRDefault="001D60F5" w:rsidP="001D60F5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"/>
        <w:gridCol w:w="6436"/>
        <w:gridCol w:w="3600"/>
      </w:tblGrid>
      <w:tr w:rsidR="001D60F5" w:rsidTr="001D60F5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Предполагаемый результат</w:t>
            </w:r>
          </w:p>
        </w:tc>
      </w:tr>
      <w:tr w:rsidR="001D60F5" w:rsidTr="001D60F5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Выявление уровня знаний детей о городе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Динамика развития</w:t>
            </w:r>
          </w:p>
        </w:tc>
      </w:tr>
      <w:tr w:rsidR="001D60F5" w:rsidTr="001D60F5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pStyle w:val="a3"/>
              <w:spacing w:before="15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презентации по итогам реализации проекта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0F5" w:rsidRDefault="001D60F5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Презентация проекта</w:t>
            </w:r>
          </w:p>
        </w:tc>
      </w:tr>
    </w:tbl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1D60F5" w:rsidRDefault="001D60F5" w:rsidP="001D60F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Литература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Примерная основная общеобразовательная программа «Детство» под редакцией Т.И. Бабаевой, А.Г. Гогоберидзе, З.А. Михайловой - СПб: Детство-Пресс, 2011г.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Козлова С. А. «Я – человек» (программа социального развития ребенка).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«С чего начинается Родина?» Журнал «Управление ДОУ», №6-2003г.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Журнал «Дошкольное воспитание», №12 за 2001г., №6,8 за 2003г., №2 за 2005г.,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Журнал «Ребенок в детском саду», №5-6, 2001г. №1-6 за 2004г.; №1, 5, 6, за 2005год.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Князева О. Л. и др. «Приобщение детей к истокам русской народной культуры» - СПб: Детство-Пресс, 2004г.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proofErr w:type="spellStart"/>
      <w:r>
        <w:rPr>
          <w:rFonts w:ascii="Verdana" w:hAnsi="Verdana"/>
          <w:color w:val="303F50"/>
          <w:sz w:val="20"/>
          <w:szCs w:val="20"/>
        </w:rPr>
        <w:t>Кондрыкинская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Л. А. «С чего начинается Родина?» - М: Творческий центр, 2004г.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proofErr w:type="spellStart"/>
      <w:r>
        <w:rPr>
          <w:rFonts w:ascii="Verdana" w:hAnsi="Verdana"/>
          <w:color w:val="303F50"/>
          <w:sz w:val="20"/>
          <w:szCs w:val="20"/>
        </w:rPr>
        <w:t>Маханева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М.Д. «Нравственно-патриотическое воспитание дошкольников» - М: Творческий Центр, 2009г.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proofErr w:type="spellStart"/>
      <w:r>
        <w:rPr>
          <w:rFonts w:ascii="Verdana" w:hAnsi="Verdana"/>
          <w:color w:val="303F50"/>
          <w:sz w:val="20"/>
          <w:szCs w:val="20"/>
        </w:rPr>
        <w:t>Ренжигло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А.Г. «Мой Таганрог» - Таганрог: Лукоморье, 2002г.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Катаев В.Б. «Четыре жизни Чехова» - М: Гелиос АРВ, 2004г.</w:t>
      </w:r>
    </w:p>
    <w:p w:rsidR="001D60F5" w:rsidRDefault="001D60F5" w:rsidP="001D60F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Лукьяненко В.Н. «Дошкольникам о Чехове»- Таганрог: Нюанс, 2010г.</w:t>
      </w:r>
    </w:p>
    <w:p w:rsidR="001D60F5" w:rsidRDefault="001D60F5" w:rsidP="001D60F5">
      <w:pPr>
        <w:shd w:val="clear" w:color="auto" w:fill="FFFFFF"/>
        <w:spacing w:line="293" w:lineRule="atLeast"/>
        <w:rPr>
          <w:rFonts w:ascii="Verdana" w:hAnsi="Verdana"/>
          <w:color w:val="303F50"/>
          <w:sz w:val="20"/>
          <w:szCs w:val="20"/>
        </w:rPr>
      </w:pPr>
    </w:p>
    <w:p w:rsidR="001D60F5" w:rsidRDefault="001D60F5" w:rsidP="001D60F5">
      <w:pPr>
        <w:shd w:val="clear" w:color="auto" w:fill="FFFFFF"/>
        <w:spacing w:line="293" w:lineRule="atLeast"/>
        <w:rPr>
          <w:rFonts w:ascii="Verdana" w:hAnsi="Verdana"/>
          <w:color w:val="303F50"/>
          <w:sz w:val="20"/>
          <w:szCs w:val="20"/>
        </w:rPr>
      </w:pPr>
    </w:p>
    <w:p w:rsidR="001D60F5" w:rsidRDefault="001D60F5" w:rsidP="001D60F5">
      <w:pPr>
        <w:pStyle w:val="4"/>
        <w:pBdr>
          <w:bottom w:val="single" w:sz="6" w:space="2" w:color="D2DADB"/>
        </w:pBdr>
        <w:shd w:val="clear" w:color="auto" w:fill="FFFFFF"/>
        <w:spacing w:before="150" w:after="150" w:line="324" w:lineRule="atLeast"/>
        <w:rPr>
          <w:rFonts w:ascii="Trebuchet MS" w:hAnsi="Trebuchet MS"/>
          <w:color w:val="555555"/>
          <w:sz w:val="27"/>
          <w:szCs w:val="27"/>
        </w:rPr>
      </w:pPr>
      <w:r>
        <w:rPr>
          <w:rFonts w:ascii="Trebuchet MS" w:hAnsi="Trebuchet MS"/>
          <w:color w:val="555555"/>
          <w:sz w:val="27"/>
          <w:szCs w:val="27"/>
        </w:rPr>
        <w:t>Добавить комментарий</w:t>
      </w:r>
    </w:p>
    <w:p w:rsidR="001D60F5" w:rsidRDefault="001D60F5" w:rsidP="001D60F5">
      <w:pPr>
        <w:pStyle w:val="z-"/>
      </w:pPr>
      <w:r>
        <w:t>Начало формы</w:t>
      </w:r>
    </w:p>
    <w:p w:rsidR="001D60F5" w:rsidRDefault="00365FF0" w:rsidP="001D60F5">
      <w:pPr>
        <w:pStyle w:val="a3"/>
        <w:shd w:val="clear" w:color="auto" w:fill="FFFFFF"/>
        <w:spacing w:before="150" w:beforeAutospacing="0" w:after="120" w:afterAutospacing="0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94.5pt;height:18pt" o:ole="">
            <v:imagedata r:id="rId27" o:title=""/>
          </v:shape>
          <w:control r:id="rId28" w:name="DefaultOcxName4" w:shapeid="_x0000_i1040"/>
        </w:object>
      </w:r>
      <w:r w:rsidR="001D60F5">
        <w:rPr>
          <w:rStyle w:val="apple-converted-space"/>
          <w:rFonts w:ascii="Verdana" w:eastAsiaTheme="majorEastAsia" w:hAnsi="Verdana"/>
          <w:color w:val="777777"/>
          <w:sz w:val="20"/>
          <w:szCs w:val="20"/>
        </w:rPr>
        <w:t> </w:t>
      </w:r>
      <w:r w:rsidR="001D60F5">
        <w:rPr>
          <w:rFonts w:ascii="Verdana" w:hAnsi="Verdana"/>
          <w:color w:val="777777"/>
          <w:sz w:val="20"/>
          <w:szCs w:val="20"/>
        </w:rPr>
        <w:t>Имя (обязательное)</w:t>
      </w:r>
    </w:p>
    <w:p w:rsidR="001D60F5" w:rsidRDefault="00365FF0" w:rsidP="001D60F5">
      <w:pPr>
        <w:pStyle w:val="a3"/>
        <w:shd w:val="clear" w:color="auto" w:fill="FFFFFF"/>
        <w:spacing w:before="150" w:beforeAutospacing="0" w:after="120" w:afterAutospacing="0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color w:val="777777"/>
          <w:sz w:val="20"/>
          <w:szCs w:val="20"/>
        </w:rPr>
        <w:object w:dxaOrig="225" w:dyaOrig="225">
          <v:shape id="_x0000_i1043" type="#_x0000_t75" style="width:94.5pt;height:18pt" o:ole="">
            <v:imagedata r:id="rId27" o:title=""/>
          </v:shape>
          <w:control r:id="rId29" w:name="DefaultOcxName11" w:shapeid="_x0000_i1043"/>
        </w:object>
      </w:r>
      <w:r w:rsidR="001D60F5">
        <w:rPr>
          <w:rStyle w:val="apple-converted-space"/>
          <w:rFonts w:ascii="Verdana" w:eastAsiaTheme="majorEastAsia" w:hAnsi="Verdana"/>
          <w:color w:val="777777"/>
          <w:sz w:val="20"/>
          <w:szCs w:val="20"/>
        </w:rPr>
        <w:t> </w:t>
      </w:r>
      <w:proofErr w:type="spellStart"/>
      <w:r w:rsidR="001D60F5">
        <w:rPr>
          <w:rFonts w:ascii="Verdana" w:hAnsi="Verdana"/>
          <w:color w:val="777777"/>
          <w:sz w:val="20"/>
          <w:szCs w:val="20"/>
        </w:rPr>
        <w:t>E-Mail</w:t>
      </w:r>
      <w:proofErr w:type="spellEnd"/>
      <w:r w:rsidR="001D60F5">
        <w:rPr>
          <w:rFonts w:ascii="Verdana" w:hAnsi="Verdana"/>
          <w:color w:val="777777"/>
          <w:sz w:val="20"/>
          <w:szCs w:val="20"/>
        </w:rPr>
        <w:t xml:space="preserve"> (обязательное)</w:t>
      </w:r>
    </w:p>
    <w:p w:rsidR="001D60F5" w:rsidRDefault="00365FF0" w:rsidP="001D60F5">
      <w:pPr>
        <w:pStyle w:val="a3"/>
        <w:shd w:val="clear" w:color="auto" w:fill="FFFFFF"/>
        <w:spacing w:before="150" w:beforeAutospacing="0" w:after="120" w:afterAutospacing="0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color w:val="777777"/>
          <w:sz w:val="20"/>
          <w:szCs w:val="20"/>
        </w:rPr>
        <w:object w:dxaOrig="225" w:dyaOrig="225">
          <v:shape id="_x0000_i1046" type="#_x0000_t75" style="width:267pt;height:102pt" o:ole="">
            <v:imagedata r:id="rId30" o:title=""/>
          </v:shape>
          <w:control r:id="rId31" w:name="DefaultOcxName2" w:shapeid="_x0000_i1046"/>
        </w:object>
      </w:r>
    </w:p>
    <w:p w:rsidR="001D60F5" w:rsidRDefault="00365FF0" w:rsidP="001D60F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color w:val="777777"/>
          <w:sz w:val="20"/>
          <w:szCs w:val="20"/>
        </w:rPr>
        <w:object w:dxaOrig="225" w:dyaOrig="225">
          <v:shape id="_x0000_i1048" type="#_x0000_t75" style="width:20.25pt;height:18pt" o:ole="">
            <v:imagedata r:id="rId32" o:title=""/>
          </v:shape>
          <w:control r:id="rId33" w:name="DefaultOcxName3" w:shapeid="_x0000_i1048"/>
        </w:object>
      </w:r>
      <w:r w:rsidR="001D60F5">
        <w:rPr>
          <w:rStyle w:val="apple-converted-space"/>
          <w:rFonts w:ascii="Verdana" w:eastAsiaTheme="majorEastAsia" w:hAnsi="Verdana"/>
          <w:color w:val="777777"/>
          <w:sz w:val="20"/>
          <w:szCs w:val="20"/>
        </w:rPr>
        <w:t> </w:t>
      </w:r>
      <w:r w:rsidR="001D60F5">
        <w:rPr>
          <w:rFonts w:ascii="Verdana" w:hAnsi="Verdana"/>
          <w:color w:val="777777"/>
          <w:sz w:val="20"/>
          <w:szCs w:val="20"/>
        </w:rPr>
        <w:t>Подписаться на уведомления о новых комментариях</w:t>
      </w:r>
      <w:r w:rsidR="001D60F5">
        <w:rPr>
          <w:rFonts w:ascii="Verdana" w:hAnsi="Verdana"/>
          <w:color w:val="777777"/>
          <w:sz w:val="20"/>
          <w:szCs w:val="20"/>
        </w:rPr>
        <w:br/>
      </w:r>
    </w:p>
    <w:p w:rsidR="001D60F5" w:rsidRDefault="001D60F5" w:rsidP="001D60F5">
      <w:pPr>
        <w:pStyle w:val="a3"/>
        <w:shd w:val="clear" w:color="auto" w:fill="FFFFFF"/>
        <w:spacing w:before="150" w:beforeAutospacing="0" w:after="120" w:afterAutospacing="0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noProof/>
          <w:color w:val="777777"/>
          <w:sz w:val="20"/>
          <w:szCs w:val="20"/>
        </w:rPr>
        <w:drawing>
          <wp:inline distT="0" distB="0" distL="0" distR="0">
            <wp:extent cx="1152525" cy="571500"/>
            <wp:effectExtent l="19050" t="0" r="9525" b="0"/>
            <wp:docPr id="11" name="comments-form-captcha-image" descr="Защитный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ents-form-captcha-image" descr="Защитный код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F5" w:rsidRDefault="001D60F5" w:rsidP="001D60F5">
      <w:pPr>
        <w:pStyle w:val="z-1"/>
      </w:pPr>
      <w:r>
        <w:t>Конец формы</w:t>
      </w:r>
    </w:p>
    <w:p w:rsidR="005C12D7" w:rsidRPr="008B45E4" w:rsidRDefault="007D0401" w:rsidP="005C12D7">
      <w:pPr>
        <w:rPr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 совместной деятельности по краеведению в подготовительной группе</w:t>
      </w:r>
      <w:r w:rsidR="005C12D7" w:rsidRPr="005C12D7">
        <w:rPr>
          <w:b/>
          <w:sz w:val="32"/>
          <w:szCs w:val="32"/>
        </w:rPr>
        <w:t xml:space="preserve"> </w:t>
      </w:r>
      <w:r w:rsidR="005C12D7" w:rsidRPr="008B45E4">
        <w:rPr>
          <w:b/>
          <w:sz w:val="32"/>
          <w:szCs w:val="32"/>
        </w:rPr>
        <w:t>Перспективное планирование работы кружка</w:t>
      </w:r>
      <w:proofErr w:type="gramStart"/>
      <w:r w:rsidR="005C12D7" w:rsidRPr="008B45E4">
        <w:rPr>
          <w:b/>
          <w:sz w:val="32"/>
          <w:szCs w:val="32"/>
        </w:rPr>
        <w:t xml:space="preserve"> ,</w:t>
      </w:r>
      <w:proofErr w:type="gramEnd"/>
      <w:r w:rsidR="005C12D7" w:rsidRPr="008B45E4">
        <w:rPr>
          <w:b/>
          <w:sz w:val="32"/>
          <w:szCs w:val="32"/>
        </w:rPr>
        <w:t>, Юный краевед ,, в подготовительной группе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Россия – Родина моя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17 сентября – День рождения города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Целевая прогулка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Улицы и парки родного города ,,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Вспомни и скажи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Я России часть и знак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, 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Россия на земном шаре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Что в имени твоём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Расскажи и покажи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Город мой любимый – город мой родной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Дорогая моя столица – золотая моя Москва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Освободители земли русской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занятие,, Конкурс знатоков края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Возникновение города Брянска</w:t>
      </w:r>
      <w:proofErr w:type="gramStart"/>
      <w:r>
        <w:rPr>
          <w:b/>
          <w:sz w:val="28"/>
          <w:szCs w:val="28"/>
        </w:rPr>
        <w:t xml:space="preserve"> 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Праздники России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Новый год  ,,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Калейдоскоп игр народов нашей страны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Наша малая и большая Родина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Достопримечательности нашего города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Заочное путешествие по малой и большой Родине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Памятники ,,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Праздники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Крещение и Рождество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Мы Родину любим всегда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Солдаты России – защитники страны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Дети и война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,, Юные герои </w:t>
      </w:r>
      <w:proofErr w:type="spellStart"/>
      <w:r>
        <w:rPr>
          <w:b/>
          <w:sz w:val="28"/>
          <w:szCs w:val="28"/>
        </w:rPr>
        <w:t>Брянщины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Наша армия родная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У войны не женское лицо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Целевая экскурсия в музей школы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Расскажи нам обо всём , где растём и где живём ,,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Символика городов расскажет обо всём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Путешествие в седую древность,,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Православные праздники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Пасха ,,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Природа малой и большой Родины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История моей семьи в фотоальбоме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Кто расскажет нам о том …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Pr="008B45E4" w:rsidRDefault="005C12D7" w:rsidP="005C12D7">
      <w:pPr>
        <w:rPr>
          <w:b/>
          <w:sz w:val="28"/>
          <w:szCs w:val="28"/>
        </w:rPr>
      </w:pPr>
      <w:r w:rsidRPr="008B45E4">
        <w:rPr>
          <w:b/>
          <w:sz w:val="28"/>
          <w:szCs w:val="28"/>
        </w:rPr>
        <w:t>Май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,, Праздник со слезами на глазах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Великие люди страны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Г К Жуков ,,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,, Их помнит мир спасённый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</w:t>
      </w:r>
    </w:p>
    <w:p w:rsidR="005C12D7" w:rsidRDefault="005C12D7" w:rsidP="005C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Повторительно</w:t>
      </w:r>
      <w:proofErr w:type="spellEnd"/>
      <w:r>
        <w:rPr>
          <w:b/>
          <w:sz w:val="28"/>
          <w:szCs w:val="28"/>
        </w:rPr>
        <w:t xml:space="preserve"> – обобщающее занятие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, Никто не забыт и ничто не забыто ,,</w:t>
      </w:r>
    </w:p>
    <w:p w:rsidR="005C12D7" w:rsidRDefault="005C12D7" w:rsidP="005C12D7">
      <w:pPr>
        <w:rPr>
          <w:b/>
          <w:sz w:val="28"/>
          <w:szCs w:val="28"/>
        </w:rPr>
      </w:pPr>
    </w:p>
    <w:p w:rsidR="005C12D7" w:rsidRPr="00BB4198" w:rsidRDefault="005C12D7" w:rsidP="005C12D7">
      <w:pPr>
        <w:rPr>
          <w:b/>
          <w:sz w:val="28"/>
          <w:szCs w:val="28"/>
        </w:rPr>
      </w:pPr>
    </w:p>
    <w:p w:rsidR="007D0401" w:rsidRDefault="007D0401" w:rsidP="007D0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8"/>
          <w:szCs w:val="28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8"/>
          <w:szCs w:val="28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Перспективное планирование совместной деятельности по краеведению в подготовительной группе</w:t>
      </w:r>
    </w:p>
    <w:p w:rsidR="007D0401" w:rsidRDefault="007D0401" w:rsidP="007D040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"/>
        <w:gridCol w:w="972"/>
        <w:gridCol w:w="1233"/>
        <w:gridCol w:w="1551"/>
        <w:gridCol w:w="42"/>
        <w:gridCol w:w="2282"/>
      </w:tblGrid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 с детьми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осени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«Осень в городе»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коллекции «Растения нашего участка»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коллажа «Осенний Сокол»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коллекций осенних листьев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«Дары осени»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 «Наш город»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макетом «Наш микрорайон»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«Улица, на которой я живу»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 «Продукция предприятий Сокола», «Узнай по фотографии»,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Памятники Сокола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пособием «Наш город»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фотовыставки «Отдыхаем всей семьей»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Детско-родительские проекты «Путешествуем по Вологодчине»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на берег реки Сухона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«Папа, мама, 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семья»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«Чем славится Сокол», «Чем славится Вологодчина»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«Вологодское кружево»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экзопарк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тематических альбомов «Этих дней не смолкнет слава», «Города – герои»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«Вологодское кружево» (работы бабушки Алены)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экзопарк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«Поможем птицам зимой» (изготовление кормушек)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Новогодние каникулы.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«Новогоднее оформление Сокола»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на площадь около Культурного центра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 «Великий Устюг – родина Деда Мороза»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поход в зимний парк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«Где можно интересно отдохнуть с ребенком в каникулы»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«Елочка своими руками»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«Новогодняя игрушка»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искусства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школу искусств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интересными людьми (мамой Вани – учителем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 искусств)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викторина в детской библиотеке «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Народные промыслы»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школу искусств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интересными людьми (мамой Вани – учителем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 искусств)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«Наши увлечения»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мире человек. Профессии.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спорт.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«Профессии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альбома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керамика»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«Сложи цепочку», «Составь узор»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кадетскую школу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интересными людьми (папой Дениса – старшим инспектором лесного хозяйства)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Мини-проекты «Наш любимый вид спорта»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01" w:rsidTr="00D85C2E">
        <w:trPr>
          <w:trHeight w:val="278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папы, наши мамы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досуг «Защитники Отечества»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 «Профессии моих родителей»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«Моя семья», «Продолжи»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«Любимое блюдо нашей семьи»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«Увлечения наших пап»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ЦБК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401" w:rsidTr="00D85C2E">
        <w:trPr>
          <w:trHeight w:val="277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Встречаем весну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рассады цветов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«Загадки весны»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города «Приметы весны»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колясок и велосипедов «Весеннее настроение»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сообщения «Знаете ли вы?»</w:t>
            </w:r>
          </w:p>
        </w:tc>
      </w:tr>
      <w:tr w:rsidR="007D0401" w:rsidTr="00D85C2E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«Нужна ли наша помощь природе»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музей «Эврика»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Вологда) «В природе все взаимосвязано»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и эксперименты с воздухом, водой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газеты «Земля – наш общий дом»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«Живи в веках, моя Россия!»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музей «Эврика»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Вологда) «В природе все взаимосвязано»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«Отдыхаем всей семьей» (места, которые можно посетить в Вологодской области)</w:t>
            </w:r>
          </w:p>
        </w:tc>
      </w:tr>
      <w:tr w:rsidR="007D0401" w:rsidTr="00D85C2E">
        <w:trPr>
          <w:trHeight w:val="55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любим трудиться. Праздник весны и труда.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«Наш край в годы войны»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детьми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«Какими мы были»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«День Победы глазами детей»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«Книги памяти»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«Семейные реликвии – боевое прошлое нашей семьи»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проект «Дедушкина медаль»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01" w:rsidTr="00D85C2E">
        <w:trPr>
          <w:trHeight w:val="555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 природы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загадок «Кто живет в вологодских лесах»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плакатов «Сбережем природу Вологодчины»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«Правила поведения в природе», «Безопасность в природе»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1" w:rsidRDefault="007D0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«Пусть участок будет красивым»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рукописных книг «Удивительный мир Вологодчины»</w:t>
            </w:r>
          </w:p>
          <w:p w:rsidR="007D0401" w:rsidRDefault="007D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«Заповедники Вологодской области»</w:t>
            </w:r>
          </w:p>
        </w:tc>
      </w:tr>
      <w:tr w:rsidR="00D85C2E" w:rsidTr="00D85C2E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gridBefore w:val="1"/>
          <w:wBefore w:w="33" w:type="dxa"/>
          <w:tblCellSpacing w:w="0" w:type="dxa"/>
          <w:jc w:val="center"/>
        </w:trPr>
        <w:tc>
          <w:tcPr>
            <w:tcW w:w="6806" w:type="dxa"/>
            <w:gridSpan w:val="4"/>
            <w:hideMark/>
          </w:tcPr>
          <w:p w:rsidR="00D85C2E" w:rsidRDefault="00D85C2E">
            <w:pPr>
              <w:pStyle w:val="3"/>
              <w:spacing w:before="30" w:after="75"/>
              <w:jc w:val="center"/>
              <w:rPr>
                <w:rFonts w:ascii="Verdana" w:hAnsi="Verdana"/>
                <w:color w:val="FF6600"/>
                <w:sz w:val="24"/>
                <w:szCs w:val="24"/>
              </w:rPr>
            </w:pPr>
            <w:r>
              <w:rPr>
                <w:rFonts w:ascii="Verdana" w:hAnsi="Verdana"/>
                <w:color w:val="FF6600"/>
                <w:sz w:val="24"/>
                <w:szCs w:val="24"/>
              </w:rPr>
              <w:t>Эколого-краеведческая работа в кружке</w:t>
            </w:r>
            <w:r>
              <w:rPr>
                <w:rStyle w:val="apple-converted-space"/>
                <w:rFonts w:ascii="Verdana" w:hAnsi="Verdana"/>
                <w:color w:val="FF6600"/>
                <w:sz w:val="24"/>
                <w:szCs w:val="24"/>
              </w:rPr>
              <w:t> </w:t>
            </w:r>
            <w:r>
              <w:rPr>
                <w:rFonts w:ascii="Verdana" w:hAnsi="Verdana"/>
                <w:color w:val="FF6600"/>
                <w:sz w:val="24"/>
                <w:szCs w:val="24"/>
              </w:rPr>
              <w:br/>
              <w:t>«Здравствуй, мир»</w:t>
            </w:r>
          </w:p>
          <w:p w:rsidR="00D85C2E" w:rsidRDefault="00D85C2E">
            <w:pPr>
              <w:pStyle w:val="epigraf"/>
              <w:spacing w:before="75" w:beforeAutospacing="0"/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Разработала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Одинокова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Анастасия Константиновна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Воспитатель второй квалификационной категории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Муниципальное бюджетное дошкольное образовательное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учреждения детского сада комбинированного вида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№16 «Рябинка» города Дубны Московской области</w:t>
            </w:r>
          </w:p>
          <w:p w:rsidR="00D85C2E" w:rsidRDefault="00D85C2E">
            <w:pPr>
              <w:pStyle w:val="5"/>
              <w:jc w:val="center"/>
              <w:rPr>
                <w:rFonts w:ascii="Verdana" w:hAnsi="Verdana" w:cs="Times New Roman"/>
                <w:color w:val="333333"/>
                <w:sz w:val="20"/>
                <w:szCs w:val="20"/>
              </w:rPr>
            </w:pPr>
            <w:r>
              <w:rPr>
                <w:rStyle w:val="a4"/>
                <w:rFonts w:ascii="Verdana" w:hAnsi="Verdana"/>
                <w:b/>
                <w:bCs/>
                <w:color w:val="333333"/>
              </w:rPr>
              <w:t>“Человеку никак нельзя жить без Родины, как нельзя жить без сердца”. К.Паустовский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Родина, Отечество.…В корнях этих слов близкие каждому образы: мать и отец, родители, те, кто дает жизнь новому существу.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Одним, из приоритетных направлений в нашем дошкольном учреждении, является экологическое образование. Знакомство детей с родным краем: с историко-культурными, национальными, географическими, природными особенностями.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Поэт Симонов в стихотворении “Родина” пишет: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“Ты вспоминаешь не страну большую, которую изъездил и узнал.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Ты вспоминаешь Родину такую, какой её ты в детстве увидал”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На наш взгляд очень важна работа с детьми по ознакомлению с родным городом в том плане, что она несет познавательную, духовно-нравственную, природоохранную функции. Ребенку-дошкольнику можно рассказать много интересного о его “маленькой” Родине (об историческом и современном городе, о живописных местах, о памятниках природы, архитектуры и о многом другом). 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Постепенно в детском саду стала складываться определенная система по ознакомлению детей с родным краем. Нами разработаны: тематическое планирование занятий с детьми дошкольного возраста и система эколого-краеведческой работы с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учетом окружающей социальной жизнью и теми ближайшими и доступными объектами, которые окружают ребенка.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Организованная кружковая работа с детьми старшего дошкольного возраста формирует у них не только устойчивый интерес к своему городу, но и близлежащему окружению. Так мы от знакомства с городом постепенно переходим к знакомству с родным краем - Московской областью и Москвой, а затем и с Россией. Тем самым, расширяя и углубляя знания детей о своей стране.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 процессе этой работы мы воспитываем у дошкольников чувства восхищения, гордости, патриотизма за свой город, свой народ, свою страну.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Работа ДОУ по краеведческому образованию дошкольников строится в тесном взаимодействии с семьями воспитанников.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Дети совместно с родителями и воспитателями участвуют в различных творческих конкурсах и выставках, проводимых учреждениями города.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Хорошо налаженный контакт с родителями, их заинтересованность и активное участие – залог успеха всей нашей работы.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Сегодня мы с уверенностью можем сказать, что педагоги смогли привить детям чувство любви и привязанности к природным и культурным ценностям родного края, а также гордиться тем, что они живут в такой прекрасной стране как Россия!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Дошкольнику можно рассказать много интересного о его “маленькой” Родине (об историческом и современном городе, о живописных местах, о памятниках природы, архитектуры и о многом другом. </w:t>
            </w:r>
            <w:proofErr w:type="gramEnd"/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Детьми среднего дошкольного возраста продолжаем работу по данному направлению: прежде всего детей знакомим с районом, на территории которого находится дошкольное учреждение, местоположением, совместно с воспитателем дети совершают небольшие целевые прогулки, обращаем их внимание на красоту улиц, на то, что создано руками человека. Это различные здания, в которых люди живут и работают. Даем представления о том, чем город отличается от села. 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 старшем дошкольном возрасте увеличивается объем знаний о родном городе. Детей знакомим с промышленностью, с историей города Дубны и его достопримечательностями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Чувства гордости испытывают дети, живущие на улицах, названных в честь знаменитых людей города.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Знакомство с родным городом и памятниками вызывает у детей положительные чувства и эмоции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Рисунки детей, отражающие сильное и чистое чувство любви к своему родному городу, родной природе позволяют им создать выразительные образы, основанные на своих собственных наблюдениях, а также заставляют задуматься над отношением к миру природы.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На музыкальных занятиях дети приобщаются к русской культуре. Традицией в детском саду стало проведение патриотических праздников: “День защитника Отечества”, “День России”, “9 Мая – День Победы”, “День защиты детей” и др., а также посещение памятников для возложения цветов.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Работа с детьми по ознакомлению с родным краем ведется и в книжном уголке, где выставляются книги познавательного характера, иллюстративно – дидактический материал (иллюстрации о природе родного края, страны, фотоальбомы исторического и современного города, предметы народно-прикладного искусства). 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Своеобразие страны, народа проявляется не только в закладке городов, но и в том, что, не будучи воплощенным в камне, всё – таки живёт веками - в праздниках, народных обычаях. Знакомиться с жизнью народа, с древними обычаями. Такими как «Масленица».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Мир ребенка – это его дом, его семья, детский сад, ближайший лес, поле – все то, что окружает его и самым непосредственным образом влияет на его жизнь. Взрослым необходимо помочь детям научиться видеть и понимать красоту и величие родного края – это дает возможность ребенку ощутить свою причастность к большому и прекрасному миру, к Родине.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Продуманные экскурсии, походы, прогулки в лес имеют большое воспитательно-образовательное значение. Они обеспечивают непрерывное общение детей с природой в разные сезоны, активную деятельность в ней. 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Какую радость и удовольствие приносят детям экскурсии в лес: они видят природу во всем многообразие, слушают звуки леса, любуются его красотой. Детям дается возможность побродить, отыскать что-нибудь необычное для себя, прижаться к белоствольной березе, рассмотреть небесную высь сквозь ажурное переплетение деревьев. 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Чтобы восприятие природы вызывало у детей яркие впечатления, воспитатели широко используют стихотворения, народные приметы, пословицы, фольклорный материал.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Для реализации задач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эколого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- краеведческой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работы в детском саду создана определенная предметно-развивающая среды в помещении и на территории, где важным является непосредственный контакт ребёнка с объектами природы, живое общение с растениями и цветами, практическая деятельность по уходу за ними.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Разнообразили видовой состав: липы, берёзы, ели, рябина. Дети любуются плодовыми деревьями в разное время года.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На огороде дети познают мир культурных растений, учатся ухаживать за ними, проводят наблюдения.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Самое светлое место выделено под огород – на окне зимой выращиваются овёс, зелёный лук, салат, перец, морковь.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Эколого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- краеведческая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работа в ДОУ невозможна без сотрудничества с родителями, без их поддержки. Ежегодно родители трудятся на участке детского сада, высаживают цветы.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«Все хорошее в людях из детства!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Как истоки добра пробудить?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Прикоснуться к природе всем сердцем!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Удивиться, узнать, полюбить!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Мы хотим, чтоб земля расцветала,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И росли, как цветы, малыши!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Чтоб для них экология стала.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Не наукой, а частью души!»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Сегодня мы с уверенностью можем сказать, что педагоги смогли привить детям чувство любви и привязанности к природным и культурным ценностям родного края, а также гордиться тем, что они живут в такой прекрасной стране как Россия!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Программа кружка дополнительного образования</w:t>
            </w:r>
            <w:r>
              <w:rPr>
                <w:rFonts w:ascii="Verdana" w:hAnsi="Verdana"/>
                <w:color w:val="FF66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Verdana" w:hAnsi="Verdana"/>
                <w:color w:val="FF6600"/>
                <w:sz w:val="20"/>
                <w:szCs w:val="20"/>
              </w:rPr>
              <w:t>эколого</w:t>
            </w:r>
            <w:proofErr w:type="spellEnd"/>
            <w:r>
              <w:rPr>
                <w:rFonts w:ascii="Verdana" w:hAnsi="Verdana"/>
                <w:color w:val="FF6600"/>
                <w:sz w:val="20"/>
                <w:szCs w:val="20"/>
              </w:rPr>
              <w:t xml:space="preserve"> – краеведческой</w:t>
            </w:r>
            <w:proofErr w:type="gramEnd"/>
            <w:r>
              <w:rPr>
                <w:rFonts w:ascii="Verdana" w:hAnsi="Verdana"/>
                <w:color w:val="FF6600"/>
                <w:sz w:val="20"/>
                <w:szCs w:val="20"/>
              </w:rPr>
              <w:t xml:space="preserve"> направленности. (5-7 лет)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a4"/>
                <w:rFonts w:ascii="Verdana" w:eastAsiaTheme="majorEastAsia" w:hAnsi="Verdana"/>
                <w:color w:val="333333"/>
                <w:sz w:val="20"/>
                <w:szCs w:val="20"/>
              </w:rPr>
              <w:t>Цель и задачи программы: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Цель программы дополнительного образования – воспитание Дошкольное детство – начальный этап становления личности. Именно в этот период закладываются основы личностной культуры детей дошкольного возраста. Формирование личностной культуры детей дошкольного возраста основывается на четырех сферах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•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рирода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• рукотворный мир человека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• отношение к общественной жизни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• человек и его собственная жизнь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 настоящее время возрастает интерес к истории родного края,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материала, созданные ими привлекают внимание взрослых, подростков, детей младшего школьного возраста и дошкольников.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Программа 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Составленная программа для детей дошкольного возраста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 Реализация данной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Дети дошкольного возраста получают знания через рассматривание эмоционально-отзывчивой, духовно-нравственной личности ребенка дошкольного возраста через приобщение его к истории народа, родного края, знакомство с их прошлым и настоящим.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i/>
                <w:iCs/>
                <w:color w:val="333333"/>
                <w:sz w:val="20"/>
                <w:szCs w:val="20"/>
              </w:rPr>
              <w:t>Задачи: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Приобщить детей дошкольного возраста к изучению родного края – малой Родины, обычаи, традиции.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Воспитывать чувство гордости за свой край родной посредством материалов по краеведению.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3.Способствовать развитию познавательной и творческой активности детей дошкольного возраста, формирование у дошкольников желание в дальнейшем самостоятельно получать и приобретать знания о родном крае.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Разработанная программа предусматривает в работе с детьми дошкольного возраста постепенное изучение краеведческого материала по 4 блокам. Каждому блоку соответствует определенное содержание, которое составлено с учетом возраста, основано на личностно - ориентированном подходе.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1 блок: «Подмосковье – наш край родной».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Содержание данного блока предусматривает ознакомление детей дошкольного возраста с родным краем, который представлен семьей, малой Родиной, знакомство с историей. Знакомство с городским округом, ее историей, современным городом. Промышленность и сельское хозяйство.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2 блок «Природа родного края»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Содержание данного блока направлено на формирование знаний детей особенностей растительного и животного мира, знаний рек, протекающих по территории. Показать разнообразие оседлых и перелетных птиц, которые обживают леса и местность (сады, парки, скверы). 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3 блок. «Быт и традиции»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Этот блок направлен на то, чтобы воспитатели познакомили детей дошкольного возраста с понятием быт, традиции. Содержание данного блока предусматривает в доступной для детей дошкольного возраста форме, формировать представления о жизни людей в далеком прошлом и настоящем, об особенностях бытовых условий, предметов обихода, одежды, игрушек прошлого века и настоящего века. Формировать у детей бережного отношения к истории жизни своей Родины. Ознакомление с традициями позволяет детям дошкольного возраста формировать представления о связи между поколениями.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4 блок. «Культура и искусство родного края»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Блок предусматривает работу воспитателей по знакомству детей дошкольного возраста с биографией и творчеством писателей и поэтов, которые прославили наш край своими произведениями, являясь авторами стихотворений, рассказов, романов, музыкальных произведений, песен.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Изучая вместе с детьми историю жизни выдающихся поэтов, писателей, побывавших в нашем крае у детей дошкольного возраста формируется у детей представление о прекрасном, воспитывается чувство уважения и почтения к творческим людям, к людям искусства.</w:t>
            </w:r>
            <w:proofErr w:type="gramEnd"/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Программа рассчитана на 3 года обучения детей старшего дошкольного возраста. Основные формы кружковой работы –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, комплексные и интегрированные занятия, в них включены: беседы, рассказы педагога, чтение художественной литературы; дидактические и творческие игры; изготовление макетов, альбомов; составление творческих рассказов. А также экскурсии, целевые прогулки к памятникам, в музеи города, встречи с интересными людьми, спектакли.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Перспективный план по кружковой работе с детьми средней группы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Месяц       Тема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Октябрь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«Моя семья»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«Родной город»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 Мы живём в России»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«Все работы хорошо - выбирай на вкус»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Ноябрь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Кустарникиидеревья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Грибыягодывлесу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Домашниеживотныевгороде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Люблютебямойкрайродной</w:t>
            </w:r>
            <w:proofErr w:type="spellEnd"/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Декабрь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«Улица города, на которой стоит детский сад»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«Улица полна неожиданностей»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«Какие мы»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«Зима в городе»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Январь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«Моя семья» (Задание на каникулы нарисовать свою семью и составить сообщение, герб и девиз семьи, секрет воспитание ребёнка с фото)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Февраль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«Праздник наших пап 23 февраля»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«Памятники защитникам Отечества в родном городе»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«Наша армия родная»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Март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«Птицы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«Название рек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«Праздник мам, помогаю маме»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«Весенние цветы»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Апрель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«Красивые здания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«Беседа о космонавтах»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«Деревья - нашего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История города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Май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Праздник 9 мая.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Беседа о ветеранах отечественной войны</w:t>
            </w:r>
          </w:p>
          <w:p w:rsidR="00D85C2E" w:rsidRDefault="00D85C2E">
            <w:pPr>
              <w:pStyle w:val="4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Перспективный план по кружковой работе с детьми старшего возраста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Месяц Тема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Октябрь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«Район, в котором ты живёшь левобережье»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«История возникновения родного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3.Беседа «Красивые здания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Беседа о том, как давали названия улицам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Ноябрь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Откудахлебпришёл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Лесныеобитателинашегогорода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Деревьяикустарникигорода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Транспортнашегогорода</w:t>
            </w:r>
            <w:proofErr w:type="spellEnd"/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Декабрь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«Знакомство с Москвой»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«Улицы Москвы»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«Города старинные, мастерами славные»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«Зима в городе»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Январь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«Мой город Дубна»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«История русского костюма»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Февраль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«Праздник наших пап 23 февраля»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«Памятники защитникам Отечества в родном городе»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«Наша армия родная»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Март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«Птицы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«Название рек города»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«Праздник мам, помогаю маме»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«Весенние цветы»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Апрель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«Символика страны - флаг, герб, гимн»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«Беседа о космонавтах»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3. «Широка страна моя родная»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4. История города</w:t>
            </w:r>
          </w:p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Май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1. Праздник 9 мая.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2. Беседа о ветеранах отечественной войны</w:t>
            </w:r>
          </w:p>
        </w:tc>
        <w:tc>
          <w:tcPr>
            <w:tcW w:w="2699" w:type="dxa"/>
            <w:shd w:val="clear" w:color="auto" w:fill="8BCD9D"/>
            <w:hideMark/>
          </w:tcPr>
          <w:p w:rsidR="00D85C2E" w:rsidRDefault="00D85C2E">
            <w:r>
              <w:rPr>
                <w:noProof/>
                <w:lang w:eastAsia="ru-RU"/>
              </w:rPr>
              <w:drawing>
                <wp:inline distT="0" distB="0" distL="0" distR="0">
                  <wp:extent cx="1619250" cy="9525"/>
                  <wp:effectExtent l="19050" t="0" r="0" b="0"/>
                  <wp:docPr id="1" name="Рисунок 1" descr="http://www.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C2E" w:rsidRDefault="00D85C2E" w:rsidP="00D85C2E">
            <w:pPr>
              <w:shd w:val="clear" w:color="auto" w:fill="00AE76"/>
              <w:jc w:val="center"/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  <w:t>Поиск по сайту</w:t>
            </w:r>
          </w:p>
          <w:p w:rsidR="00D85C2E" w:rsidRDefault="00D85C2E">
            <w:pPr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</w:p>
          <w:p w:rsidR="00D85C2E" w:rsidRDefault="00D85C2E">
            <w:pPr>
              <w:pStyle w:val="z-"/>
            </w:pPr>
            <w:r>
              <w:t>Начало формы</w:t>
            </w:r>
          </w:p>
          <w:p w:rsidR="00D85C2E" w:rsidRDefault="00365FF0" w:rsidP="00D85C2E">
            <w:r>
              <w:object w:dxaOrig="225" w:dyaOrig="225">
                <v:shape id="_x0000_i1052" type="#_x0000_t75" style="width:57pt;height:18pt" o:ole="">
                  <v:imagedata r:id="rId36" o:title=""/>
                </v:shape>
                <w:control r:id="rId37" w:name="DefaultOcxName" w:shapeid="_x0000_i1052"/>
              </w:object>
            </w:r>
            <w:r w:rsidR="00D85C2E">
              <w:rPr>
                <w:rStyle w:val="apple-converted-space"/>
              </w:rPr>
              <w:t> </w:t>
            </w:r>
            <w:r>
              <w:object w:dxaOrig="225" w:dyaOrig="225">
                <v:shape id="_x0000_i1054" type="#_x0000_t75" style="width:35.25pt;height:22.5pt" o:ole="">
                  <v:imagedata r:id="rId38" o:title=""/>
                </v:shape>
                <w:control r:id="rId39" w:name="DefaultOcxName1" w:shapeid="_x0000_i1054"/>
              </w:object>
            </w:r>
          </w:p>
          <w:p w:rsidR="00D85C2E" w:rsidRDefault="00D85C2E">
            <w:pPr>
              <w:pStyle w:val="z-1"/>
            </w:pPr>
            <w:r>
              <w:t>Конец формы</w:t>
            </w:r>
          </w:p>
          <w:p w:rsidR="00D85C2E" w:rsidRDefault="00D85C2E">
            <w:pPr>
              <w:pStyle w:val="polosrekl"/>
              <w:shd w:val="clear" w:color="auto" w:fill="00AE76"/>
              <w:spacing w:before="15" w:beforeAutospacing="0" w:after="15" w:afterAutospacing="0"/>
              <w:jc w:val="center"/>
              <w:textAlignment w:val="top"/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  <w:t>Реклама</w:t>
            </w:r>
          </w:p>
          <w:p w:rsidR="00D85C2E" w:rsidRDefault="00D85C2E">
            <w:pPr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</w:p>
          <w:p w:rsidR="00D85C2E" w:rsidRDefault="00D85C2E">
            <w:pPr>
              <w:pStyle w:val="polosrekl"/>
              <w:shd w:val="clear" w:color="auto" w:fill="00AE76"/>
              <w:spacing w:before="15" w:beforeAutospacing="0" w:after="15" w:afterAutospacing="0"/>
              <w:jc w:val="center"/>
              <w:textAlignment w:val="top"/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  <w:t>Друзья сайта</w:t>
            </w:r>
          </w:p>
          <w:p w:rsidR="00D85C2E" w:rsidRDefault="00D85C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C2E" w:rsidRDefault="00D85C2E">
            <w:pPr>
              <w:jc w:val="center"/>
            </w:pPr>
            <w:r>
              <w:rPr>
                <w:rFonts w:ascii="Verdana" w:hAnsi="Verdana"/>
                <w:noProof/>
                <w:color w:val="003366"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2" name="Рисунок 2" descr="Растения для детских комнат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стения для детских комнат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C2E" w:rsidRDefault="00D85C2E">
            <w:r>
              <w:br/>
            </w:r>
          </w:p>
          <w:p w:rsidR="00D85C2E" w:rsidRDefault="00D85C2E">
            <w:pPr>
              <w:pStyle w:val="polosrekl"/>
              <w:shd w:val="clear" w:color="auto" w:fill="00AE76"/>
              <w:spacing w:before="15" w:beforeAutospacing="0" w:after="15" w:afterAutospacing="0"/>
              <w:jc w:val="center"/>
              <w:textAlignment w:val="top"/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33776"/>
                <w:sz w:val="20"/>
                <w:szCs w:val="20"/>
              </w:rPr>
              <w:t>Реклама</w:t>
            </w:r>
          </w:p>
        </w:tc>
      </w:tr>
    </w:tbl>
    <w:p w:rsidR="00D85C2E" w:rsidRDefault="00D85C2E" w:rsidP="00D85C2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0"/>
        <w:gridCol w:w="619"/>
        <w:gridCol w:w="2730"/>
      </w:tblGrid>
      <w:tr w:rsidR="00D85C2E" w:rsidTr="00D85C2E">
        <w:trPr>
          <w:tblCellSpacing w:w="0" w:type="dxa"/>
          <w:jc w:val="center"/>
        </w:trPr>
        <w:tc>
          <w:tcPr>
            <w:tcW w:w="2550" w:type="dxa"/>
            <w:shd w:val="clear" w:color="auto" w:fill="8BCD9D"/>
            <w:vAlign w:val="center"/>
            <w:hideMark/>
          </w:tcPr>
          <w:p w:rsidR="00D85C2E" w:rsidRDefault="00D85C2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9525"/>
                  <wp:effectExtent l="19050" t="0" r="0" b="0"/>
                  <wp:docPr id="3" name="Рисунок 3" descr="http://www.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550" w:type="dxa"/>
            <w:shd w:val="clear" w:color="auto" w:fill="8BCD9D"/>
            <w:vAlign w:val="center"/>
            <w:hideMark/>
          </w:tcPr>
          <w:p w:rsidR="00D85C2E" w:rsidRDefault="00D85C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9525"/>
                  <wp:effectExtent l="19050" t="0" r="0" b="0"/>
                  <wp:docPr id="4" name="Рисунок 4" descr="http://www.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5" name="Рисунок 5" descr="http://www.kindergenii.ru/images/childr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indergenii.ru/images/childr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C2E" w:rsidRDefault="00D85C2E" w:rsidP="00D85C2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0"/>
        <w:gridCol w:w="3349"/>
      </w:tblGrid>
      <w:tr w:rsidR="00D85C2E" w:rsidTr="00D85C2E">
        <w:trPr>
          <w:tblCellSpacing w:w="0" w:type="dxa"/>
          <w:jc w:val="center"/>
        </w:trPr>
        <w:tc>
          <w:tcPr>
            <w:tcW w:w="2550" w:type="dxa"/>
            <w:shd w:val="clear" w:color="auto" w:fill="8BCD9D"/>
            <w:vAlign w:val="bottom"/>
            <w:hideMark/>
          </w:tcPr>
          <w:p w:rsidR="00D85C2E" w:rsidRDefault="00D85C2E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9525"/>
                  <wp:effectExtent l="19050" t="0" r="0" b="0"/>
                  <wp:docPr id="6" name="Рисунок 6" descr="http://www.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3366"/>
                <w:sz w:val="20"/>
                <w:szCs w:val="20"/>
                <w:lang w:eastAsia="ru-RU"/>
              </w:rPr>
              <w:drawing>
                <wp:inline distT="0" distB="0" distL="0" distR="0">
                  <wp:extent cx="295275" cy="295275"/>
                  <wp:effectExtent l="19050" t="0" r="9525" b="0"/>
                  <wp:docPr id="7" name="Рисунок 7" descr="http://counter.yadro.ru/logo?44.6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unter.yadro.ru/logo?44.6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Fonts w:ascii="Verdana" w:hAnsi="Verdana"/>
                <w:noProof/>
                <w:color w:val="003366"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8" name="Рисунок 8" descr="Rambler's Top100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mbler's Top100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Fonts w:ascii="Verdana" w:hAnsi="Verdana"/>
                <w:noProof/>
                <w:color w:val="003366"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9" name="Рисунок 9" descr="Рейтинг@Mail.ru">
                    <a:hlinkClick xmlns:a="http://schemas.openxmlformats.org/drawingml/2006/main" r:id="rId47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йтинг@Mail.ru">
                            <a:hlinkClick r:id="rId47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5000" w:type="pct"/>
            <w:vAlign w:val="center"/>
            <w:hideMark/>
          </w:tcPr>
          <w:p w:rsidR="00D85C2E" w:rsidRDefault="00D85C2E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</w:tc>
      </w:tr>
    </w:tbl>
    <w:p w:rsidR="007D0401" w:rsidRDefault="007D0401" w:rsidP="007D0401">
      <w:pPr>
        <w:rPr>
          <w:rFonts w:ascii="Times New Roman" w:hAnsi="Times New Roman"/>
          <w:sz w:val="24"/>
          <w:szCs w:val="24"/>
        </w:rPr>
      </w:pPr>
    </w:p>
    <w:p w:rsidR="007D0401" w:rsidRDefault="007D0401" w:rsidP="007D0401">
      <w:pPr>
        <w:rPr>
          <w:rFonts w:ascii="Times New Roman" w:hAnsi="Times New Roman"/>
          <w:sz w:val="24"/>
          <w:szCs w:val="24"/>
        </w:rPr>
      </w:pPr>
    </w:p>
    <w:p w:rsidR="007655A6" w:rsidRDefault="00861973" w:rsidP="00861973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Программа «Юный краевед»</w:t>
      </w:r>
    </w:p>
    <w:p w:rsidR="00861973" w:rsidRDefault="00861973" w:rsidP="00861973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«Краеведение возбуждает интерес и воспитывает уважение к истокам нашим, к родной земле… 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Пояснительная записка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каждого человека понятие Отечество неразрывно связано с родной природой, культурой, историей. Речка, хлебные поля и березовая роща, песни своей бабушки – все эти с детства знакомые картины сливаются в единый большой образ Родины. Беречь все это - значит беречь свою Отчизну. Воспитывать у подрастающего поколения гражданскую ответственность за судьбу родной природы, культуры, сохранение истории – одна из важных задач сегодняшнего дня. Поэтому в настоящее время отмечается возросший интерес к изучению истории, культуры, природы родного края. Малая родина дает человеку гораздо больше, чем он в состоянии осознать.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Необходимость развития интересов у детей в области краеведения связана и с социальным запросом общества: чем полнее, глубже и содержательнее будут знания воспитанников о родном крае, тем более действенными окажутся они в воспитании уважения к традициям своего народа, любви к родной природе и земле.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Академик Д. С. Лихачев говорил «Если человек не любит,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А Сухомлинский утверждал, что детство – каждодневное открытие мира и поэтому надо сделать так, чтобы оно стало, прежде всего, познанием человека и Отечества, их красоты и величия, через красоту родного края.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Современные педагоги считают, что базовым этапом формирования у детей любви к Родине следует считать накопление ими социального опыта жизни в своем селе, усвоение принятых в нем норм поведения, взаимоотношений, приобщение к миру его культуры. Любовь к Отчизне начинается с любви к своей малой Родине – месту, где человек родился. В этой связи, огромное значение имеет ознакомление детей с историческим, культурным, национальным, природно-экологическим своеобразием родного региона.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Считается, что краеведческий подход в образовании дает возможность </w:t>
      </w:r>
      <w:proofErr w:type="spellStart"/>
      <w:r>
        <w:rPr>
          <w:rFonts w:ascii="Arial" w:hAnsi="Arial" w:cs="Arial"/>
          <w:color w:val="333333"/>
        </w:rPr>
        <w:t>гуманизировать</w:t>
      </w:r>
      <w:proofErr w:type="spellEnd"/>
      <w:r>
        <w:rPr>
          <w:rFonts w:ascii="Arial" w:hAnsi="Arial" w:cs="Arial"/>
          <w:color w:val="333333"/>
        </w:rPr>
        <w:t xml:space="preserve"> воспитательный процесс, выбрать образовательный маршрут для детей не только в информационно-просветительском, но и в эмоциональном плане. Знакомясь с родным городом, с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приобщатся к богатствам национальной и мировой культуры.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Краеведение – одно из важных средств патриотического воспитания. Воспитание дошкольников средствами краеведения – это целенаправленный, особым образом организованный процесс передачи общественно-ценного патриотического опыта старшего поколения младшему и формированию последнего собственного патриотического опыта.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Любовь к Родине, стремление служить своему народу, своей стране, чувство национальной гордости не возникают у людей сами по себе. С самого раннего возраста, необходимо целенаправленное воздействие на человека. При этом надо помнить, что любовь к Родине начинается с ощущения родного края, земли на которой родился и рос.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Поскольку у детей 5-6 лет еще нет достаточно сложившихся исторических представлений, не сформировалось логическое мышление, познание своей Родины необходимо начинать с родины малой, т. е. семьи, рода, родного города, села. Далее с возрастом будет расширяться круг представлений за счет новых знаний, а также пойдет углубление прежних представлений.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 программы – содействовать развитию интереса к жизни народа в разное историческое время, к его истории и культуре, к природе родного края, воспитанию патриотических чувств и любви к малой родине.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Воспитывать у детей любовь к Родине, к родному краю и его истории; учить видеть историю вокруг себя (в домах, которые нас окружают, в предметах быта, в названиях улиц)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Приобщать к культуре традициям русского народа; воспитывать лучшие качества, присущие ему: трудолюбие, доброту, взаимовыручку, сочувствие;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Культивировать эмоциональное, поэтическое отношение к природе, свойственное нашим предкам.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основу программы положены следующие принципы: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учет возрастных особенностей детей при отборе содержания и обучения;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обеспечение эмоционально-психологического комфорта для детей;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уважение к личности каждого ребенка.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Объектом изучения на занятиях является родной край: его социальная, культурная и природная среда. Именно в детском саду закладываются основы познавательного интереса к изучению края, как окружающего ребенка микромира, создаются условия для формирования нравственных чувств, этики поведения (что составляет базу для духовно-ценностной и практической ориентации ребёнка). Ребенок на доступном для него уровне осознает важность и ценность окружающего его микромира; в привычном окружении открывает новые стороны; учится грамотно взаимодействовать с микромиром.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Краеведческие занятия с детьми строятся на концентрическом принципе. При отборе содержания занятий всё обилие краеведческих фактов и явлении, доступных для детей, делится на большие темы, а каждая из них – на понятия, которые могут лечь в основу конкретной темы занятия. Внутри группы содержание занятий строится по календарному принципу с учётом времени года и отмечаемых событий.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Формы краеведческих занятий с детьми – это заочные путешествия по родному краю, игры, беседы, праздники и т. д.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краеведческой работы творческие, словесные, наглядные практические. Их разнообразие, правильный выбор, использование делает краеведческую работу более эффективной.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Средства краеведения необычайно богаты, так как включают в себя все виды знаний и деятельности человека. Это документы семей, альбомы, газеты, архивные и музейные документы и экспонаты, книги о природе, истории и культуре родного края. Это все объекты природы и социума, которые окружают ребенка, а, прежде всего – его семья, род, детский сад, школа, замечательные люди, общаясь с которыми можно чрезвычайно обогатить свою личность.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Ожидаемые результаты.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Знать: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свою родословную, о профессиях своих родителей.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правила поведения в природе;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 культуре своего края.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некоторые сведения из истории своего села, края;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 достопримечательностях своего села, края.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 традиционных праздниках русского народа;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помнить о ветеранах Великой Отечественной войны, об инвалидах; оказывать им практическую помощь.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Уметь: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приводить примеры полезных ископаемых Омского края,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называть некоторые растения и животные Омского, занесенные в Красную книгу,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уметь рассказывать о назначении объектов села, о достопримечательностях края,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изготавливать народные куклы, составлять генеалогическое древо семьи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уметь ориентироваться по карте.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Понимать: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что надо выполнять правила экологически грамотного поведения в быту, в природе,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что необходимо личное участие каждого в общем, деле охраны природы,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что надо внимательно и доброжелательно относиться к сверстникам, уважать старших, любить свою Родину. Село Седельниково - часть Омского края, Омский край - часть России, Россия - одно из крупнейших государств мира. Это многонациональная страна, где все народы равны между собой.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что надо уважительно относиться к культуре, обычаям русского народа. Седельниково - это наша малая Родина, которую надо беречь и любить.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что надо поддерживать чистоту в доме, на улице, в крае в целом и беречь зеленые насаждения.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Тематическое планирование мероприятий.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Содержание программы рассчитано на старших дошкольников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Мой дом моя крепость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Моя малая Родина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Седельниково – село трудовой славы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История вещей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Природа моего края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Детский фольклор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Наша земля богата талантами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Путешествие по карте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Народный календарь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2.1. Содержание программы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«Мой дом - моя крепость»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Кто Я? Что обозначают наши имена.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Моя семья. Родословная семьи.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«Моя малая родина»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С чего начинается Родина?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Путешествие в прошлое села.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Улицы моего села.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«Седельниково – село трудовой славы»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r>
        <w:rPr>
          <w:rFonts w:ascii="Arial" w:hAnsi="Arial" w:cs="Arial"/>
          <w:color w:val="333333"/>
        </w:rPr>
        <w:t>Вертуальная</w:t>
      </w:r>
      <w:proofErr w:type="spellEnd"/>
      <w:r>
        <w:rPr>
          <w:rFonts w:ascii="Arial" w:hAnsi="Arial" w:cs="Arial"/>
          <w:color w:val="333333"/>
        </w:rPr>
        <w:t xml:space="preserve"> экскурсия по организациям в нашем селе.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Беседа с детьми «Профессии ваших родителей»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«Кем я хочу быть, когда вырасту»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«Путешествие по карте»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Дидактическая игра «Географическая матрешка».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Полезные ископаемые Омского края.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«История вещей».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Деревенская утварь, орудия труда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Одежда наших бабушек.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Тема «Богатыри земли </w:t>
      </w:r>
      <w:proofErr w:type="spellStart"/>
      <w:r>
        <w:rPr>
          <w:rFonts w:ascii="Arial" w:hAnsi="Arial" w:cs="Arial"/>
          <w:color w:val="333333"/>
        </w:rPr>
        <w:t>Седельниковской</w:t>
      </w:r>
      <w:proofErr w:type="spellEnd"/>
      <w:r>
        <w:rPr>
          <w:rFonts w:ascii="Arial" w:hAnsi="Arial" w:cs="Arial"/>
          <w:color w:val="333333"/>
        </w:rPr>
        <w:t>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Рассказ о мужественной борьбе русского народа в ВОВ, о ветеранах, тружениках тыла.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Слушание песен военных лет, рассматривание фотографий родных, которые были на войне или служили в «горячих точках».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«Детский фольклор»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Сказка ложь, да в ней намек…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Игры, песни наших бабушек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«Природа родного края»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Природные явления в пословицах, поговорках, загадках русского народа.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День птиц «Асы воздушной стихии»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«Игры наших предков»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Игрушки наших бабушек и дедушек.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Мастер-класс «Куклы своими руками»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«Народный календарь»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Сентябрь – </w:t>
      </w:r>
      <w:proofErr w:type="spellStart"/>
      <w:r>
        <w:rPr>
          <w:rFonts w:ascii="Arial" w:hAnsi="Arial" w:cs="Arial"/>
          <w:color w:val="333333"/>
        </w:rPr>
        <w:t>Осенины</w:t>
      </w:r>
      <w:proofErr w:type="spellEnd"/>
      <w:r>
        <w:rPr>
          <w:rFonts w:ascii="Arial" w:hAnsi="Arial" w:cs="Arial"/>
          <w:color w:val="333333"/>
        </w:rPr>
        <w:t>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Октябрь – Покров день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Ноябрь - Спиридон – солнцеворот.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Новый год на Руси. Русский Никола и Санта-Клаус.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Январь - Рождество Христово.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Февраль - Сретенье. Масленица.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Март – «Сороки». Вербное воскресенье.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Апрель - Благовещение. Пасха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Май – Праздник русской березки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Месяц </w:t>
      </w:r>
      <w:proofErr w:type="gramStart"/>
      <w:r>
        <w:rPr>
          <w:rFonts w:ascii="Arial" w:hAnsi="Arial" w:cs="Arial"/>
          <w:color w:val="333333"/>
        </w:rPr>
        <w:t>Темы занятий Пути достижения цели</w:t>
      </w:r>
      <w:proofErr w:type="gramEnd"/>
      <w:r>
        <w:rPr>
          <w:rFonts w:ascii="Arial" w:hAnsi="Arial" w:cs="Arial"/>
          <w:color w:val="333333"/>
        </w:rPr>
        <w:t>. Формы, методы работы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Сентябрь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«Мой дом моя крепость»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Кто Я? Что обозначают наши имена.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Моя семья. Родословная семьи.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Осенины</w:t>
      </w:r>
      <w:proofErr w:type="spellEnd"/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Беседа с детьми о происхождении имен. Заполнение ромашки «Кто Я? 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Рассматривание семейных фотографий. Составление генеалогического древа своей семьи.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Праздник «Осенние посиделки»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Октябрь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«Моя малая родина»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С чего начинается Родина?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Путешествие в прошлое села.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Улицы моего села.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Покров – первое зазимье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(14 октября) 1. Беседа с детьми «Мы – русские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Рассказ о происхождении и названии села.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Развивающая игра «Пройди до указанного места». Творческие рассказы детей об улицах села.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Знакомство с праздником Покрова, с приметами этого дня.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Ноябрь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«Седельниково – село трудовой славы»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Декабрь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«Путешествие по карте» 1. </w:t>
      </w:r>
      <w:proofErr w:type="spellStart"/>
      <w:r>
        <w:rPr>
          <w:rFonts w:ascii="Arial" w:hAnsi="Arial" w:cs="Arial"/>
          <w:color w:val="333333"/>
        </w:rPr>
        <w:t>Вертуальная</w:t>
      </w:r>
      <w:proofErr w:type="spellEnd"/>
      <w:r>
        <w:rPr>
          <w:rFonts w:ascii="Arial" w:hAnsi="Arial" w:cs="Arial"/>
          <w:color w:val="333333"/>
        </w:rPr>
        <w:t xml:space="preserve"> экскурсия по организациям в нашем селе.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Беседа с детьми «Профессии наших предков»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3.«Кем я хочу быть, когда вырасту»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Спиридон – солнцеворот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1Дидактическая игра «Географическая матрешка».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Полезные ископаемые Омского края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Новый год на Руси. Русский Никола и Санта-Клаус. 1. Беседа с детьми о предприятиях, где работают их родители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Беседы, рассматривание альбома «Дело мастера боится»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Отражение впечатлений в деятельности детей.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Знакомство с обычаями проведения этого дня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Знакомство с географическими понятиями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Знакомство с природными ресурсами Омского края. Рассматривание физической карты.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Рассказ о праздновании Нового года на Руси.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Январь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«История вещей»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Деревенская утварь, орудия труда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Одежда наших бабушек.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Рождественский сочельник.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Рассматривание экспонатов музея народного быта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Знакомство с историей народного костюма, с его элементами.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Знакомство с традициями Рождественских праздников. Изготовление элементов к маскарадным костюмам.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Февраль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«Богатыри земли </w:t>
      </w:r>
      <w:proofErr w:type="spellStart"/>
      <w:r>
        <w:rPr>
          <w:rFonts w:ascii="Arial" w:hAnsi="Arial" w:cs="Arial"/>
          <w:color w:val="333333"/>
        </w:rPr>
        <w:t>Седельниковской</w:t>
      </w:r>
      <w:proofErr w:type="spellEnd"/>
      <w:r>
        <w:rPr>
          <w:rFonts w:ascii="Arial" w:hAnsi="Arial" w:cs="Arial"/>
          <w:color w:val="333333"/>
        </w:rPr>
        <w:t>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Защитники Отечества.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spellStart"/>
      <w:r>
        <w:rPr>
          <w:rFonts w:ascii="Arial" w:hAnsi="Arial" w:cs="Arial"/>
          <w:color w:val="333333"/>
        </w:rPr>
        <w:t>Стретенье</w:t>
      </w:r>
      <w:proofErr w:type="spellEnd"/>
      <w:r>
        <w:rPr>
          <w:rFonts w:ascii="Arial" w:hAnsi="Arial" w:cs="Arial"/>
          <w:color w:val="333333"/>
        </w:rPr>
        <w:t>, готовимся к Масленице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Рассказ о мужественной борьбе русского народа в ВОВ, о ветеранах, тружениках тыла.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(пение и слушание песен военных лет, рассматривание фотографий родных, которые были на войне или служили в «горячих точках»).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Рассказ о Масленице, о том, как она празднуется на Руси. </w:t>
      </w:r>
      <w:proofErr w:type="gramStart"/>
      <w:r>
        <w:rPr>
          <w:rFonts w:ascii="Arial" w:hAnsi="Arial" w:cs="Arial"/>
          <w:color w:val="333333"/>
        </w:rPr>
        <w:t xml:space="preserve">Разучивание </w:t>
      </w:r>
      <w:proofErr w:type="spellStart"/>
      <w:r>
        <w:rPr>
          <w:rFonts w:ascii="Arial" w:hAnsi="Arial" w:cs="Arial"/>
          <w:color w:val="333333"/>
        </w:rPr>
        <w:t>закличек</w:t>
      </w:r>
      <w:proofErr w:type="spellEnd"/>
      <w:r>
        <w:rPr>
          <w:rFonts w:ascii="Arial" w:hAnsi="Arial" w:cs="Arial"/>
          <w:color w:val="333333"/>
        </w:rPr>
        <w:t xml:space="preserve"> солнца на Сретение (15 февраля, масленичных приговоров, игр.</w:t>
      </w:r>
      <w:proofErr w:type="gramEnd"/>
      <w:r>
        <w:rPr>
          <w:rFonts w:ascii="Arial" w:hAnsi="Arial" w:cs="Arial"/>
          <w:color w:val="333333"/>
        </w:rPr>
        <w:t xml:space="preserve"> Знакомство с приметами Сретенья. Чтение русской народной сказки «Как весна зиму поборола».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Март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«Детский фольклор»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«Все цветы для Вас»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Сказка ложь, да в ней намек…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«Сороки» (Прилетите жаворонки, к нам)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Беседа об истории праздника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Викторина по сказкам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Знакомство с обычаями проведения этого дня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Апрель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«Природа родного края»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Природные явления в пословицах, поговорках, загадках русского народа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День птиц «Асы воздушной стихии»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Пасха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Наблюдения на прогулке, чтение стихов, пословиц, загадок, рассматривание иллюстраций в книгах о природе Омского края.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Познавательно – игровая программа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Беседа об истории праздника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Май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«Игры наших предков»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Игрушки наших бабушек и дедушек.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Мастер-класс «Куклы своими руками»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Праздник русской берёзки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Знакомство с народными игрушками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Изготовление тряпичных кукол.</w:t>
      </w:r>
    </w:p>
    <w:p w:rsidR="00861973" w:rsidRDefault="00861973" w:rsidP="0086197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Мероприятие с элементами игры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мы Родиной зовем?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Дом, где мы с тобой растем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березки у дороги,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которой мы идем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мы Родиной зовем?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Солнце в небе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голубом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душистый, золотистый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Хлеб за праздничным столом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мы Родиной зовем?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Край, где мы с тобой живем.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В. Степанов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сравнимая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красота Отечества.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Обоснование актуальности программы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… И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Родной город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… Н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Цель и задачи программы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Цель: 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Задачи: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Формирование гражданской позиции и патриотических чу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вств к пр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ошлому, настоящему и будущему родного края, чувства гордости за свою малую Родину.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Воспитание любви и уважения к своему народу, его обычаям, традициям.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Формирование основ экологической культуры, гуманного отношения ко всему живому.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Формирование художественного вкуса и любви к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прекрасному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развитие творческих способностей.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Воспитание у дошкольников чувств уважения и заботы к Защитникам Отечества.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Воспитание здорового образа жизни.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Воспитание чувства уважения к профессиям и труду взрослых.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Педагогические принципы программы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Научность. Одним из важных принципов программы является ее научность. На основе сведений об истории и культуре родного края.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Преемственность. Патриотическое воспитание дошкольников продолжается в начальной школе.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Культуросообразность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Законодательно-нормативное обеспечение программы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 РФ «Об образовании».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Концепция модернизации российского образования на период до 2010 года.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программа «Патриотическое воспитание граждан Российской Федерации на 2006-2010 годы».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Устав МДОУ «Детский сад №2 «Аленький цветочек»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Макарова».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Типовое положение о дошкольном образовательном учреждении и программы, реализуемые в детском саду: «Программа воспитания и обучения в детском саду» (Под ред. М.А.Васильевой, В.В.Гербовой, Т.С.Комаровой).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Федеральный закон «О днях воинской славы и памятных датах России» от 28.02.2007г, № 22 – ФЗ.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 Сахалинской области «О памятных днях Сахалинской области» от 17.06.2008г., № 52– 30.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Концепция областной целевой программы «Патриотическое воспитание в Сахалинской области на 2009 – 2015г».</w:t>
      </w:r>
    </w:p>
    <w:p w:rsidR="00861973" w:rsidRDefault="00861973" w:rsidP="008619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Районная целевая программа «Быть достойным» на 2007 – 2010г.</w:t>
      </w:r>
    </w:p>
    <w:p w:rsidR="00BA4AC7" w:rsidRPr="00892014" w:rsidRDefault="00BA4AC7">
      <w:pPr>
        <w:rPr>
          <w:b/>
          <w:sz w:val="56"/>
          <w:szCs w:val="56"/>
        </w:rPr>
      </w:pPr>
      <w:r w:rsidRPr="00892014">
        <w:rPr>
          <w:b/>
          <w:sz w:val="56"/>
          <w:szCs w:val="56"/>
        </w:rPr>
        <w:t xml:space="preserve">      </w:t>
      </w:r>
      <w:r w:rsidR="006D5F78" w:rsidRPr="00861973">
        <w:rPr>
          <w:b/>
          <w:sz w:val="56"/>
          <w:szCs w:val="56"/>
        </w:rPr>
        <w:t xml:space="preserve">     </w:t>
      </w:r>
      <w:r w:rsidRPr="00892014">
        <w:rPr>
          <w:b/>
          <w:sz w:val="56"/>
          <w:szCs w:val="56"/>
        </w:rPr>
        <w:t>Мой любимый город</w:t>
      </w:r>
    </w:p>
    <w:p w:rsidR="006D5F78" w:rsidRPr="00861973" w:rsidRDefault="006D5F78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Pr="006D5F78" w:rsidRDefault="000510E5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6D5F78">
        <w:rPr>
          <w:b/>
          <w:sz w:val="48"/>
          <w:szCs w:val="48"/>
        </w:rPr>
        <w:t>Волшебные яблочки.</w:t>
      </w:r>
    </w:p>
    <w:p w:rsidR="006D5F78" w:rsidRPr="007D0401" w:rsidRDefault="006D5F78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  <w:r w:rsidRPr="000510E5">
        <w:rPr>
          <w:sz w:val="36"/>
          <w:szCs w:val="36"/>
        </w:rPr>
        <w:t>О</w:t>
      </w:r>
      <w:r>
        <w:rPr>
          <w:sz w:val="36"/>
          <w:szCs w:val="36"/>
        </w:rPr>
        <w:t xml:space="preserve">днажды </w:t>
      </w:r>
      <w:proofErr w:type="spellStart"/>
      <w:r>
        <w:rPr>
          <w:sz w:val="36"/>
          <w:szCs w:val="36"/>
        </w:rPr>
        <w:t>Аленушка</w:t>
      </w:r>
      <w:proofErr w:type="spellEnd"/>
      <w:r>
        <w:rPr>
          <w:sz w:val="36"/>
          <w:szCs w:val="36"/>
        </w:rPr>
        <w:t xml:space="preserve"> </w:t>
      </w:r>
      <w:r w:rsidR="006D5F78" w:rsidRPr="006D5F78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пошла</w:t>
      </w:r>
      <w:proofErr w:type="gramEnd"/>
      <w:r>
        <w:rPr>
          <w:sz w:val="36"/>
          <w:szCs w:val="36"/>
        </w:rPr>
        <w:t xml:space="preserve"> погулять к своей яблоньке, попросила у нее яблочки. Яблочки были волшебные. </w:t>
      </w:r>
      <w:proofErr w:type="spellStart"/>
      <w:r>
        <w:rPr>
          <w:sz w:val="36"/>
          <w:szCs w:val="36"/>
        </w:rPr>
        <w:t>Аленушка</w:t>
      </w:r>
      <w:proofErr w:type="spellEnd"/>
      <w:r>
        <w:rPr>
          <w:sz w:val="36"/>
          <w:szCs w:val="36"/>
        </w:rPr>
        <w:t xml:space="preserve"> угостила свою подругу и загадала желание, чтобы подруга никогда не грустила, а просто улыбалась. </w:t>
      </w:r>
    </w:p>
    <w:p w:rsidR="000510E5" w:rsidRDefault="000510E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spellStart"/>
      <w:r>
        <w:rPr>
          <w:sz w:val="36"/>
          <w:szCs w:val="36"/>
        </w:rPr>
        <w:t>Асмик</w:t>
      </w:r>
      <w:proofErr w:type="spellEnd"/>
      <w:r>
        <w:rPr>
          <w:sz w:val="36"/>
          <w:szCs w:val="36"/>
        </w:rPr>
        <w:t>.</w:t>
      </w: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Default="000510E5">
      <w:pPr>
        <w:rPr>
          <w:sz w:val="36"/>
          <w:szCs w:val="36"/>
        </w:rPr>
      </w:pPr>
    </w:p>
    <w:p w:rsidR="000510E5" w:rsidRPr="006D5F78" w:rsidRDefault="006D5F78" w:rsidP="006D5F78">
      <w:pPr>
        <w:rPr>
          <w:b/>
          <w:sz w:val="48"/>
          <w:szCs w:val="48"/>
        </w:rPr>
      </w:pPr>
      <w:r w:rsidRPr="00861973">
        <w:rPr>
          <w:sz w:val="36"/>
          <w:szCs w:val="36"/>
        </w:rPr>
        <w:t xml:space="preserve">                              </w:t>
      </w:r>
      <w:r w:rsidR="000510E5" w:rsidRPr="006D5F78">
        <w:rPr>
          <w:b/>
          <w:sz w:val="48"/>
          <w:szCs w:val="48"/>
        </w:rPr>
        <w:t>Кто выше?</w:t>
      </w:r>
    </w:p>
    <w:p w:rsidR="000510E5" w:rsidRDefault="000510E5">
      <w:pPr>
        <w:rPr>
          <w:sz w:val="36"/>
          <w:szCs w:val="36"/>
        </w:rPr>
      </w:pPr>
      <w:r>
        <w:rPr>
          <w:sz w:val="36"/>
          <w:szCs w:val="36"/>
        </w:rPr>
        <w:t xml:space="preserve">Однажды </w:t>
      </w:r>
      <w:r w:rsidR="007B4087">
        <w:rPr>
          <w:sz w:val="36"/>
          <w:szCs w:val="36"/>
        </w:rPr>
        <w:t>два медвежонка пошли погул</w:t>
      </w:r>
      <w:r>
        <w:rPr>
          <w:sz w:val="36"/>
          <w:szCs w:val="36"/>
        </w:rPr>
        <w:t>ять. Идут они и сп</w:t>
      </w:r>
      <w:r w:rsidR="007B4087">
        <w:rPr>
          <w:sz w:val="36"/>
          <w:szCs w:val="36"/>
        </w:rPr>
        <w:t>о</w:t>
      </w:r>
      <w:r>
        <w:rPr>
          <w:sz w:val="36"/>
          <w:szCs w:val="36"/>
        </w:rPr>
        <w:t xml:space="preserve">рят кто выше. Маленький </w:t>
      </w:r>
      <w:r w:rsidR="007B4087">
        <w:rPr>
          <w:sz w:val="36"/>
          <w:szCs w:val="36"/>
        </w:rPr>
        <w:t>м</w:t>
      </w:r>
      <w:r>
        <w:rPr>
          <w:sz w:val="36"/>
          <w:szCs w:val="36"/>
        </w:rPr>
        <w:t>едвежонок гово</w:t>
      </w:r>
      <w:r w:rsidR="007B4087">
        <w:rPr>
          <w:sz w:val="36"/>
          <w:szCs w:val="36"/>
        </w:rPr>
        <w:t>р</w:t>
      </w:r>
      <w:r>
        <w:rPr>
          <w:sz w:val="36"/>
          <w:szCs w:val="36"/>
        </w:rPr>
        <w:t>ит «Я выше», а большой «нет, я»</w:t>
      </w:r>
      <w:r w:rsidR="007B4087">
        <w:rPr>
          <w:sz w:val="36"/>
          <w:szCs w:val="36"/>
        </w:rPr>
        <w:t>. Тогда маленьк</w:t>
      </w:r>
      <w:r>
        <w:rPr>
          <w:sz w:val="36"/>
          <w:szCs w:val="36"/>
        </w:rPr>
        <w:t>ий медвежоно</w:t>
      </w:r>
      <w:r w:rsidR="007B4087">
        <w:rPr>
          <w:sz w:val="36"/>
          <w:szCs w:val="36"/>
        </w:rPr>
        <w:t>к</w:t>
      </w:r>
      <w:r>
        <w:rPr>
          <w:sz w:val="36"/>
          <w:szCs w:val="36"/>
        </w:rPr>
        <w:t xml:space="preserve"> залез на горку  и</w:t>
      </w:r>
      <w:r w:rsidR="007B4087">
        <w:rPr>
          <w:sz w:val="36"/>
          <w:szCs w:val="36"/>
        </w:rPr>
        <w:t xml:space="preserve"> </w:t>
      </w:r>
      <w:r>
        <w:rPr>
          <w:sz w:val="36"/>
          <w:szCs w:val="36"/>
        </w:rPr>
        <w:t>закричал «Теперь ты видишь, что я выше»</w:t>
      </w:r>
      <w:r w:rsidR="007B4087">
        <w:rPr>
          <w:sz w:val="36"/>
          <w:szCs w:val="36"/>
        </w:rPr>
        <w:t>!</w:t>
      </w: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Никита.</w:t>
      </w: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Pr="006D5F78" w:rsidRDefault="006D5F78">
      <w:pPr>
        <w:rPr>
          <w:b/>
          <w:sz w:val="48"/>
          <w:szCs w:val="48"/>
        </w:rPr>
      </w:pPr>
      <w:r w:rsidRPr="00861973">
        <w:rPr>
          <w:sz w:val="36"/>
          <w:szCs w:val="36"/>
        </w:rPr>
        <w:t xml:space="preserve">                         </w:t>
      </w:r>
      <w:r w:rsidR="007B4087" w:rsidRPr="006D5F78">
        <w:rPr>
          <w:b/>
          <w:sz w:val="48"/>
          <w:szCs w:val="48"/>
        </w:rPr>
        <w:t xml:space="preserve"> Добрый мишка</w:t>
      </w:r>
    </w:p>
    <w:p w:rsidR="007B4087" w:rsidRDefault="007B4087">
      <w:pPr>
        <w:rPr>
          <w:sz w:val="36"/>
          <w:szCs w:val="36"/>
        </w:rPr>
      </w:pPr>
      <w:r>
        <w:rPr>
          <w:sz w:val="36"/>
          <w:szCs w:val="36"/>
        </w:rPr>
        <w:t>Однажды в одном сказочном лесу жил медведь. Он был добрым. Он сам вырастил возле своего дома два дерева и ухаживал за ними. А они давали ему прохладу жарким летом. И звери прибегали к мишке, и он всем разрешал посидеть под деревом.</w:t>
      </w:r>
    </w:p>
    <w:p w:rsidR="007B4087" w:rsidRDefault="007B408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Марк К.</w:t>
      </w: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Default="007B4087">
      <w:pPr>
        <w:rPr>
          <w:sz w:val="36"/>
          <w:szCs w:val="36"/>
        </w:rPr>
      </w:pPr>
    </w:p>
    <w:p w:rsidR="007B4087" w:rsidRPr="006D5F78" w:rsidRDefault="006D5F78">
      <w:pPr>
        <w:rPr>
          <w:b/>
          <w:sz w:val="48"/>
          <w:szCs w:val="48"/>
        </w:rPr>
      </w:pPr>
      <w:r w:rsidRPr="00861973">
        <w:rPr>
          <w:b/>
          <w:sz w:val="48"/>
          <w:szCs w:val="48"/>
        </w:rPr>
        <w:t xml:space="preserve">           </w:t>
      </w:r>
      <w:r w:rsidR="007B4087" w:rsidRPr="006D5F78">
        <w:rPr>
          <w:b/>
          <w:sz w:val="48"/>
          <w:szCs w:val="48"/>
        </w:rPr>
        <w:t>Как я помогаю мамочке.</w:t>
      </w:r>
    </w:p>
    <w:p w:rsidR="007B4087" w:rsidRDefault="007B4087">
      <w:pPr>
        <w:rPr>
          <w:sz w:val="36"/>
          <w:szCs w:val="36"/>
        </w:rPr>
      </w:pPr>
      <w:r w:rsidRPr="007B4087">
        <w:rPr>
          <w:sz w:val="36"/>
          <w:szCs w:val="36"/>
        </w:rPr>
        <w:t>Возле нашего</w:t>
      </w:r>
      <w:r>
        <w:rPr>
          <w:sz w:val="36"/>
          <w:szCs w:val="36"/>
        </w:rPr>
        <w:t xml:space="preserve"> дома мамочка посадила красивые  цветочки. Я помогаю маме их поливать. Каждый день набира</w:t>
      </w:r>
      <w:r w:rsidR="0082122C">
        <w:rPr>
          <w:sz w:val="36"/>
          <w:szCs w:val="36"/>
        </w:rPr>
        <w:t>ю в ведерко воду</w:t>
      </w:r>
      <w:proofErr w:type="gramStart"/>
      <w:r w:rsidR="0082122C">
        <w:rPr>
          <w:sz w:val="36"/>
          <w:szCs w:val="36"/>
        </w:rPr>
        <w:t xml:space="preserve"> ,</w:t>
      </w:r>
      <w:proofErr w:type="gramEnd"/>
      <w:r w:rsidR="0082122C">
        <w:rPr>
          <w:sz w:val="36"/>
          <w:szCs w:val="36"/>
        </w:rPr>
        <w:t xml:space="preserve"> поливаю каждый цветочек. Пуст растут. Они же такие красивые. Все любуются нашей клумбой.</w:t>
      </w:r>
    </w:p>
    <w:p w:rsidR="006D5F78" w:rsidRPr="00861973" w:rsidRDefault="008212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82122C" w:rsidRDefault="006D5F78">
      <w:pPr>
        <w:rPr>
          <w:sz w:val="36"/>
          <w:szCs w:val="36"/>
        </w:rPr>
      </w:pPr>
      <w:r w:rsidRPr="00861973">
        <w:rPr>
          <w:sz w:val="36"/>
          <w:szCs w:val="36"/>
        </w:rPr>
        <w:t xml:space="preserve">                                         </w:t>
      </w:r>
      <w:r w:rsidR="0082122C">
        <w:rPr>
          <w:sz w:val="36"/>
          <w:szCs w:val="36"/>
        </w:rPr>
        <w:t>Никита.</w:t>
      </w: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82122C" w:rsidRPr="0082122C" w:rsidRDefault="0082122C">
      <w:pPr>
        <w:rPr>
          <w:sz w:val="48"/>
          <w:szCs w:val="48"/>
        </w:rPr>
      </w:pPr>
    </w:p>
    <w:p w:rsidR="0082122C" w:rsidRPr="006D5F78" w:rsidRDefault="0082122C">
      <w:pPr>
        <w:rPr>
          <w:b/>
          <w:sz w:val="48"/>
          <w:szCs w:val="48"/>
        </w:rPr>
      </w:pPr>
      <w:r w:rsidRPr="006D5F78">
        <w:rPr>
          <w:b/>
          <w:sz w:val="48"/>
          <w:szCs w:val="48"/>
        </w:rPr>
        <w:t xml:space="preserve">             Про смелого ежика.</w:t>
      </w:r>
    </w:p>
    <w:p w:rsidR="0082122C" w:rsidRDefault="0082122C">
      <w:pPr>
        <w:rPr>
          <w:sz w:val="36"/>
          <w:szCs w:val="36"/>
        </w:rPr>
      </w:pPr>
      <w:r>
        <w:rPr>
          <w:sz w:val="36"/>
          <w:szCs w:val="36"/>
        </w:rPr>
        <w:t>Жил – был зайка, который всего боялся. Однажды на зайку напал волк, зайка замер на месте от испуга. Мимо пробегал ежик. Он решил помочь зайке. Ежик свернулся в клубок и прыгнул волку в лапы. Волк завыл от боли и убежал. Зайка поблагодарил  ежика и угостил его вкусным яблочком.</w:t>
      </w:r>
    </w:p>
    <w:p w:rsidR="0082122C" w:rsidRDefault="0082122C">
      <w:pPr>
        <w:rPr>
          <w:sz w:val="36"/>
          <w:szCs w:val="36"/>
        </w:rPr>
      </w:pPr>
    </w:p>
    <w:p w:rsidR="0082122C" w:rsidRDefault="006D5F78">
      <w:pPr>
        <w:rPr>
          <w:sz w:val="36"/>
          <w:szCs w:val="36"/>
        </w:rPr>
      </w:pPr>
      <w:r w:rsidRPr="00861973">
        <w:rPr>
          <w:sz w:val="36"/>
          <w:szCs w:val="36"/>
        </w:rPr>
        <w:t xml:space="preserve">                                             </w:t>
      </w:r>
      <w:r w:rsidR="0082122C">
        <w:rPr>
          <w:sz w:val="36"/>
          <w:szCs w:val="36"/>
        </w:rPr>
        <w:t>Ксюша.</w:t>
      </w:r>
    </w:p>
    <w:p w:rsidR="00245E07" w:rsidRDefault="00245E07">
      <w:pPr>
        <w:rPr>
          <w:sz w:val="36"/>
          <w:szCs w:val="36"/>
        </w:rPr>
      </w:pPr>
    </w:p>
    <w:p w:rsidR="00245E07" w:rsidRDefault="00245E07">
      <w:pPr>
        <w:rPr>
          <w:sz w:val="36"/>
          <w:szCs w:val="36"/>
        </w:rPr>
      </w:pPr>
    </w:p>
    <w:p w:rsidR="00245E07" w:rsidRDefault="00245E07">
      <w:pPr>
        <w:rPr>
          <w:sz w:val="36"/>
          <w:szCs w:val="36"/>
        </w:rPr>
      </w:pPr>
    </w:p>
    <w:p w:rsidR="00245E07" w:rsidRDefault="00245E07">
      <w:pPr>
        <w:rPr>
          <w:sz w:val="36"/>
          <w:szCs w:val="36"/>
        </w:rPr>
      </w:pPr>
    </w:p>
    <w:p w:rsidR="006D5F78" w:rsidRDefault="006D5F78">
      <w:pPr>
        <w:rPr>
          <w:sz w:val="36"/>
          <w:szCs w:val="36"/>
        </w:rPr>
      </w:pPr>
    </w:p>
    <w:p w:rsidR="006D5F78" w:rsidRDefault="006D5F78">
      <w:pPr>
        <w:rPr>
          <w:sz w:val="36"/>
          <w:szCs w:val="36"/>
          <w:lang w:val="en-US"/>
        </w:rPr>
      </w:pPr>
    </w:p>
    <w:p w:rsidR="006D5F78" w:rsidRDefault="006D5F78">
      <w:pPr>
        <w:rPr>
          <w:sz w:val="36"/>
          <w:szCs w:val="36"/>
          <w:lang w:val="en-US"/>
        </w:rPr>
      </w:pPr>
    </w:p>
    <w:p w:rsidR="006D5F78" w:rsidRDefault="006D5F78">
      <w:pPr>
        <w:rPr>
          <w:sz w:val="36"/>
          <w:szCs w:val="36"/>
          <w:lang w:val="en-US"/>
        </w:rPr>
      </w:pPr>
    </w:p>
    <w:p w:rsidR="006D5F78" w:rsidRDefault="006D5F78">
      <w:pPr>
        <w:rPr>
          <w:sz w:val="36"/>
          <w:szCs w:val="36"/>
          <w:lang w:val="en-US"/>
        </w:rPr>
      </w:pPr>
    </w:p>
    <w:p w:rsidR="00245E07" w:rsidRPr="006D5F78" w:rsidRDefault="006D5F78">
      <w:pPr>
        <w:rPr>
          <w:b/>
          <w:sz w:val="48"/>
          <w:szCs w:val="48"/>
        </w:rPr>
      </w:pPr>
      <w:r>
        <w:rPr>
          <w:sz w:val="36"/>
          <w:szCs w:val="36"/>
          <w:lang w:val="en-US"/>
        </w:rPr>
        <w:t xml:space="preserve">                     </w:t>
      </w:r>
      <w:r w:rsidRPr="006D5F78">
        <w:rPr>
          <w:b/>
          <w:sz w:val="48"/>
          <w:szCs w:val="48"/>
          <w:lang w:val="en-US"/>
        </w:rPr>
        <w:t xml:space="preserve"> </w:t>
      </w:r>
      <w:r w:rsidR="00245E07" w:rsidRPr="006D5F78">
        <w:rPr>
          <w:b/>
          <w:sz w:val="48"/>
          <w:szCs w:val="48"/>
        </w:rPr>
        <w:t>Прогулка в парк</w:t>
      </w:r>
    </w:p>
    <w:p w:rsidR="00245E07" w:rsidRDefault="00245E07">
      <w:pPr>
        <w:rPr>
          <w:sz w:val="36"/>
          <w:szCs w:val="36"/>
        </w:rPr>
      </w:pPr>
      <w:r>
        <w:rPr>
          <w:sz w:val="36"/>
          <w:szCs w:val="36"/>
        </w:rPr>
        <w:t xml:space="preserve">Стояла  прекрасная погода. Светило солнышко. Мы с мамой решили отправиться в парк, сели на трамвай и поехали. Когда приехали в парк, то в парке было весело и шумно. Пели птицы, играла музыка. Дети катались на качелях. Мы с мамой немножко покатались, походили по </w:t>
      </w:r>
      <w:proofErr w:type="gramStart"/>
      <w:r>
        <w:rPr>
          <w:sz w:val="36"/>
          <w:szCs w:val="36"/>
        </w:rPr>
        <w:t>парку</w:t>
      </w:r>
      <w:proofErr w:type="gramEnd"/>
      <w:r>
        <w:rPr>
          <w:sz w:val="36"/>
          <w:szCs w:val="36"/>
        </w:rPr>
        <w:t xml:space="preserve"> и пошли домой.</w:t>
      </w:r>
    </w:p>
    <w:p w:rsidR="00245E07" w:rsidRDefault="00245E07">
      <w:pPr>
        <w:rPr>
          <w:sz w:val="36"/>
          <w:szCs w:val="36"/>
        </w:rPr>
      </w:pPr>
    </w:p>
    <w:p w:rsidR="00245E07" w:rsidRDefault="006D5F78">
      <w:pPr>
        <w:rPr>
          <w:sz w:val="36"/>
          <w:szCs w:val="36"/>
        </w:rPr>
      </w:pPr>
      <w:r w:rsidRPr="00861973">
        <w:rPr>
          <w:sz w:val="36"/>
          <w:szCs w:val="36"/>
        </w:rPr>
        <w:t xml:space="preserve">                                    </w:t>
      </w:r>
      <w:proofErr w:type="spellStart"/>
      <w:r w:rsidR="00245E07">
        <w:rPr>
          <w:sz w:val="36"/>
          <w:szCs w:val="36"/>
        </w:rPr>
        <w:t>Гусейни</w:t>
      </w:r>
      <w:proofErr w:type="spellEnd"/>
      <w:r w:rsidR="00245E07">
        <w:rPr>
          <w:sz w:val="36"/>
          <w:szCs w:val="36"/>
        </w:rPr>
        <w:t>.</w:t>
      </w:r>
    </w:p>
    <w:p w:rsidR="0082122C" w:rsidRDefault="0082122C">
      <w:pPr>
        <w:rPr>
          <w:sz w:val="36"/>
          <w:szCs w:val="36"/>
        </w:rPr>
      </w:pPr>
    </w:p>
    <w:p w:rsidR="0082122C" w:rsidRDefault="0082122C">
      <w:pPr>
        <w:rPr>
          <w:sz w:val="36"/>
          <w:szCs w:val="36"/>
        </w:rPr>
      </w:pPr>
    </w:p>
    <w:p w:rsidR="001D60F5" w:rsidRDefault="001D60F5" w:rsidP="001D60F5">
      <w:pPr>
        <w:pStyle w:val="22"/>
        <w:shd w:val="clear" w:color="auto" w:fill="auto"/>
      </w:pPr>
      <w:proofErr w:type="spellStart"/>
      <w:r>
        <w:rPr>
          <w:rStyle w:val="21"/>
          <w:color w:val="000000"/>
        </w:rPr>
        <w:t>Государства!ного</w:t>
      </w:r>
      <w:proofErr w:type="spellEnd"/>
      <w:r>
        <w:rPr>
          <w:rStyle w:val="21"/>
          <w:color w:val="000000"/>
        </w:rPr>
        <w:t xml:space="preserve"> бюджетного </w:t>
      </w:r>
      <w:proofErr w:type="spellStart"/>
      <w:r>
        <w:rPr>
          <w:rStyle w:val="21"/>
          <w:color w:val="000000"/>
        </w:rPr>
        <w:t>обикобра'зоватсльного</w:t>
      </w:r>
      <w:proofErr w:type="spellEnd"/>
      <w:r>
        <w:rPr>
          <w:rStyle w:val="21"/>
          <w:color w:val="000000"/>
        </w:rPr>
        <w:t xml:space="preserve"> учреждения Самарской области средней общеобразовательной школы </w:t>
      </w:r>
      <w:r>
        <w:rPr>
          <w:rStyle w:val="24pt"/>
          <w:color w:val="000000"/>
        </w:rPr>
        <w:t>ПМ</w:t>
      </w:r>
      <w:proofErr w:type="gramStart"/>
      <w:r>
        <w:rPr>
          <w:rStyle w:val="24pt"/>
          <w:color w:val="000000"/>
        </w:rPr>
        <w:t>.Л</w:t>
      </w:r>
      <w:proofErr w:type="gramEnd"/>
      <w:r>
        <w:rPr>
          <w:rStyle w:val="24pt"/>
          <w:color w:val="000000"/>
        </w:rPr>
        <w:t xml:space="preserve">.И. </w:t>
      </w:r>
      <w:r>
        <w:rPr>
          <w:rStyle w:val="21"/>
          <w:color w:val="000000"/>
        </w:rPr>
        <w:t xml:space="preserve">Кузнецова с. </w:t>
      </w:r>
      <w:proofErr w:type="spellStart"/>
      <w:r>
        <w:rPr>
          <w:rStyle w:val="21"/>
          <w:color w:val="000000"/>
        </w:rPr>
        <w:t>Курумоч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муниттального</w:t>
      </w:r>
      <w:proofErr w:type="spellEnd"/>
      <w:r>
        <w:rPr>
          <w:rStyle w:val="21"/>
          <w:color w:val="000000"/>
        </w:rPr>
        <w:t xml:space="preserve"> района Волжский Самарской области структурное</w:t>
      </w:r>
    </w:p>
    <w:p w:rsidR="001D60F5" w:rsidRDefault="001D60F5" w:rsidP="001D60F5">
      <w:pPr>
        <w:pStyle w:val="22"/>
        <w:shd w:val="clear" w:color="auto" w:fill="auto"/>
        <w:spacing w:line="175" w:lineRule="exact"/>
        <w:sectPr w:rsidR="001D60F5" w:rsidSect="001D60F5">
          <w:pgSz w:w="11909" w:h="16834"/>
          <w:pgMar w:top="3505" w:right="2846" w:bottom="3518" w:left="313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подразделение «Детский сад «Белочка»»</w:t>
      </w:r>
    </w:p>
    <w:p w:rsidR="001D60F5" w:rsidRDefault="001D60F5" w:rsidP="001D60F5">
      <w:pPr>
        <w:spacing w:before="101" w:after="101" w:line="240" w:lineRule="exact"/>
        <w:rPr>
          <w:sz w:val="19"/>
          <w:szCs w:val="19"/>
        </w:rPr>
      </w:pPr>
    </w:p>
    <w:p w:rsidR="001D60F5" w:rsidRDefault="001D60F5" w:rsidP="001D60F5">
      <w:pPr>
        <w:rPr>
          <w:sz w:val="2"/>
          <w:szCs w:val="2"/>
        </w:rPr>
        <w:sectPr w:rsidR="001D60F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D60F5" w:rsidRDefault="001D60F5" w:rsidP="001D60F5">
      <w:pPr>
        <w:pStyle w:val="32"/>
        <w:shd w:val="clear" w:color="auto" w:fill="auto"/>
        <w:ind w:left="60"/>
      </w:pPr>
      <w:r>
        <w:rPr>
          <w:rStyle w:val="31"/>
          <w:color w:val="000000"/>
        </w:rPr>
        <w:t>« Утверждаю»</w:t>
      </w:r>
    </w:p>
    <w:p w:rsidR="001D60F5" w:rsidRDefault="001D60F5" w:rsidP="001D60F5">
      <w:pPr>
        <w:pStyle w:val="32"/>
        <w:shd w:val="clear" w:color="auto" w:fill="auto"/>
        <w:jc w:val="center"/>
      </w:pPr>
      <w:r>
        <w:rPr>
          <w:rStyle w:val="31"/>
          <w:color w:val="000000"/>
        </w:rPr>
        <w:t xml:space="preserve">Директор ГБОУ СОШ </w:t>
      </w:r>
      <w:proofErr w:type="spellStart"/>
      <w:r>
        <w:rPr>
          <w:rStyle w:val="31"/>
          <w:color w:val="000000"/>
        </w:rPr>
        <w:t>с</w:t>
      </w:r>
      <w:proofErr w:type="gramStart"/>
      <w:r>
        <w:rPr>
          <w:rStyle w:val="31"/>
          <w:color w:val="000000"/>
        </w:rPr>
        <w:t>.К</w:t>
      </w:r>
      <w:proofErr w:type="gramEnd"/>
      <w:r>
        <w:rPr>
          <w:rStyle w:val="31"/>
          <w:color w:val="000000"/>
        </w:rPr>
        <w:t>урумоч</w:t>
      </w:r>
      <w:proofErr w:type="spellEnd"/>
      <w:r>
        <w:rPr>
          <w:rStyle w:val="31"/>
          <w:color w:val="000000"/>
        </w:rPr>
        <w:t xml:space="preserve"> И.К. Каширин</w:t>
      </w:r>
    </w:p>
    <w:p w:rsidR="001D60F5" w:rsidRDefault="001D60F5" w:rsidP="001D60F5">
      <w:pPr>
        <w:pStyle w:val="32"/>
        <w:shd w:val="clear" w:color="auto" w:fill="auto"/>
        <w:tabs>
          <w:tab w:val="left" w:leader="underscore" w:pos="724"/>
        </w:tabs>
        <w:ind w:left="60" w:right="20"/>
        <w:sectPr w:rsidR="001D60F5">
          <w:type w:val="continuous"/>
          <w:pgSz w:w="11909" w:h="16834"/>
          <w:pgMar w:top="3505" w:right="2933" w:bottom="3518" w:left="2877" w:header="0" w:footer="3" w:gutter="0"/>
          <w:cols w:num="2" w:space="720" w:equalWidth="0">
            <w:col w:w="2316" w:space="2141"/>
            <w:col w:w="1640"/>
          </w:cols>
          <w:noEndnote/>
          <w:docGrid w:linePitch="360"/>
        </w:sectPr>
      </w:pPr>
      <w:r>
        <w:rPr>
          <w:rStyle w:val="31"/>
          <w:color w:val="000000"/>
        </w:rPr>
        <w:t xml:space="preserve">«Согласовано» Заведующий </w:t>
      </w:r>
      <w:r>
        <w:rPr>
          <w:rStyle w:val="3Verdana"/>
          <w:color w:val="000000"/>
          <w:lang w:val="en-US"/>
        </w:rPr>
        <w:t>d</w:t>
      </w:r>
      <w:r w:rsidRPr="00B35023">
        <w:rPr>
          <w:rStyle w:val="31"/>
          <w:color w:val="000000"/>
        </w:rPr>
        <w:t xml:space="preserve"> </w:t>
      </w:r>
      <w:r>
        <w:rPr>
          <w:rStyle w:val="31"/>
          <w:color w:val="000000"/>
        </w:rPr>
        <w:t xml:space="preserve">и Детский сад «Белочка» </w:t>
      </w:r>
      <w:r>
        <w:rPr>
          <w:rStyle w:val="31"/>
          <w:color w:val="000000"/>
        </w:rPr>
        <w:tab/>
        <w:t xml:space="preserve"> Т.А.Бородай</w:t>
      </w:r>
    </w:p>
    <w:p w:rsidR="001D60F5" w:rsidRDefault="001D60F5" w:rsidP="001D60F5">
      <w:pPr>
        <w:spacing w:line="28" w:lineRule="exact"/>
        <w:rPr>
          <w:sz w:val="2"/>
          <w:szCs w:val="2"/>
        </w:rPr>
      </w:pPr>
    </w:p>
    <w:p w:rsidR="001D60F5" w:rsidRDefault="001D60F5" w:rsidP="001D60F5">
      <w:pPr>
        <w:rPr>
          <w:sz w:val="2"/>
          <w:szCs w:val="2"/>
        </w:rPr>
        <w:sectPr w:rsidR="001D60F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D60F5" w:rsidRDefault="00365FF0" w:rsidP="001D60F5">
      <w:pPr>
        <w:pStyle w:val="42"/>
        <w:shd w:val="clear" w:color="auto" w:fill="auto"/>
        <w:spacing w:after="1353" w:line="150" w:lineRule="exact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5.95pt;margin-top:9.4pt;width:12.95pt;height:7pt;z-index:-251664896;mso-wrap-distance-left:5pt;mso-wrap-distance-right:5pt;mso-position-horizontal-relative:margin" filled="f" stroked="f">
            <v:textbox style="mso-fit-shape-to-text:t" inset="0,0,0,0">
              <w:txbxContent>
                <w:p w:rsidR="001333F1" w:rsidRDefault="001333F1" w:rsidP="001D60F5">
                  <w:pPr>
                    <w:pStyle w:val="7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rStyle w:val="7Exact"/>
                      <w:color w:val="000000"/>
                    </w:rPr>
                    <w:t>20</w:t>
                  </w:r>
                </w:p>
              </w:txbxContent>
            </v:textbox>
            <w10:wrap type="topAndBottom" anchorx="margin"/>
          </v:shape>
        </w:pict>
      </w:r>
      <w:r w:rsidR="001D60F5">
        <w:rPr>
          <w:rStyle w:val="41"/>
          <w:color w:val="000000"/>
        </w:rPr>
        <w:t>20</w:t>
      </w:r>
    </w:p>
    <w:p w:rsidR="001D60F5" w:rsidRDefault="001D60F5" w:rsidP="001D60F5">
      <w:pPr>
        <w:pStyle w:val="52"/>
        <w:shd w:val="clear" w:color="auto" w:fill="auto"/>
        <w:spacing w:before="0"/>
        <w:ind w:left="240"/>
      </w:pPr>
      <w:r>
        <w:rPr>
          <w:rStyle w:val="51"/>
          <w:color w:val="000000"/>
        </w:rPr>
        <w:t>Программа «Краеведческая азбука»</w:t>
      </w:r>
    </w:p>
    <w:p w:rsidR="001D60F5" w:rsidRDefault="001D60F5" w:rsidP="001D60F5">
      <w:pPr>
        <w:pStyle w:val="52"/>
        <w:shd w:val="clear" w:color="auto" w:fill="auto"/>
        <w:spacing w:before="0" w:after="4352"/>
      </w:pPr>
      <w:r>
        <w:rPr>
          <w:rStyle w:val="51"/>
          <w:color w:val="000000"/>
        </w:rPr>
        <w:t>Для старшей и подготовительной групп дошкольного возраста</w:t>
      </w:r>
    </w:p>
    <w:p w:rsidR="001D60F5" w:rsidRDefault="001D60F5" w:rsidP="001D60F5">
      <w:pPr>
        <w:pStyle w:val="60"/>
        <w:shd w:val="clear" w:color="auto" w:fill="auto"/>
        <w:spacing w:before="0" w:line="160" w:lineRule="exact"/>
        <w:sectPr w:rsidR="001D60F5">
          <w:type w:val="continuous"/>
          <w:pgSz w:w="11909" w:h="16834"/>
          <w:pgMar w:top="3505" w:right="3484" w:bottom="3518" w:left="3816" w:header="0" w:footer="3" w:gutter="0"/>
          <w:cols w:space="720"/>
          <w:noEndnote/>
          <w:docGrid w:linePitch="360"/>
        </w:sectPr>
      </w:pPr>
      <w:r>
        <w:rPr>
          <w:rStyle w:val="6"/>
          <w:color w:val="000000"/>
        </w:rPr>
        <w:t>2013-2014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Содержание</w:t>
      </w:r>
    </w:p>
    <w:p w:rsidR="001D60F5" w:rsidRDefault="001D60F5" w:rsidP="001D60F5">
      <w:pPr>
        <w:pStyle w:val="a9"/>
        <w:shd w:val="clear" w:color="auto" w:fill="auto"/>
        <w:tabs>
          <w:tab w:val="left" w:leader="dot" w:pos="5442"/>
        </w:tabs>
        <w:ind w:left="20"/>
      </w:pPr>
      <w:r>
        <w:rPr>
          <w:rStyle w:val="11"/>
          <w:color w:val="000000"/>
        </w:rPr>
        <w:t>Паспорт программы</w:t>
      </w:r>
      <w:r>
        <w:rPr>
          <w:rStyle w:val="11"/>
          <w:color w:val="000000"/>
        </w:rPr>
        <w:tab/>
        <w:t>с. 1-3</w:t>
      </w:r>
    </w:p>
    <w:p w:rsidR="001D60F5" w:rsidRDefault="001D60F5" w:rsidP="001D60F5">
      <w:pPr>
        <w:pStyle w:val="a9"/>
        <w:shd w:val="clear" w:color="auto" w:fill="auto"/>
        <w:tabs>
          <w:tab w:val="left" w:leader="dot" w:pos="5442"/>
        </w:tabs>
        <w:ind w:left="20"/>
      </w:pPr>
      <w:r>
        <w:rPr>
          <w:rStyle w:val="11"/>
          <w:color w:val="000000"/>
        </w:rPr>
        <w:t>Пояснительная записка</w:t>
      </w:r>
      <w:r>
        <w:rPr>
          <w:rStyle w:val="11"/>
          <w:color w:val="000000"/>
        </w:rPr>
        <w:tab/>
        <w:t>с. 3-5</w:t>
      </w:r>
    </w:p>
    <w:p w:rsidR="001D60F5" w:rsidRDefault="001D60F5" w:rsidP="001D60F5">
      <w:pPr>
        <w:pStyle w:val="a9"/>
        <w:shd w:val="clear" w:color="auto" w:fill="auto"/>
        <w:tabs>
          <w:tab w:val="left" w:leader="dot" w:pos="5442"/>
        </w:tabs>
        <w:spacing w:after="165"/>
        <w:ind w:left="20"/>
      </w:pPr>
      <w:r>
        <w:rPr>
          <w:rStyle w:val="11"/>
          <w:color w:val="000000"/>
        </w:rPr>
        <w:t>Часть 1. Научно-теоретическое обоснование программы</w:t>
      </w:r>
      <w:r>
        <w:rPr>
          <w:rStyle w:val="11"/>
          <w:color w:val="000000"/>
        </w:rPr>
        <w:tab/>
        <w:t>с. 5-7</w:t>
      </w:r>
    </w:p>
    <w:p w:rsidR="001D60F5" w:rsidRDefault="001D60F5" w:rsidP="001D60F5">
      <w:pPr>
        <w:pStyle w:val="a9"/>
        <w:numPr>
          <w:ilvl w:val="0"/>
          <w:numId w:val="3"/>
        </w:numPr>
        <w:shd w:val="clear" w:color="auto" w:fill="auto"/>
        <w:tabs>
          <w:tab w:val="left" w:pos="1630"/>
        </w:tabs>
        <w:spacing w:line="232" w:lineRule="exact"/>
        <w:ind w:left="20" w:right="1420"/>
        <w:jc w:val="left"/>
      </w:pPr>
      <w:r>
        <w:rPr>
          <w:rStyle w:val="11"/>
          <w:color w:val="000000"/>
        </w:rPr>
        <w:t>Предполагаемые</w:t>
      </w:r>
      <w:r>
        <w:rPr>
          <w:rStyle w:val="11"/>
          <w:color w:val="000000"/>
        </w:rPr>
        <w:tab/>
        <w:t>результаты реализации программы</w:t>
      </w:r>
      <w:proofErr w:type="gramStart"/>
      <w:r>
        <w:rPr>
          <w:rStyle w:val="11"/>
          <w:color w:val="000000"/>
        </w:rPr>
        <w:t>.</w:t>
      </w:r>
      <w:proofErr w:type="gramEnd"/>
      <w:r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ab/>
      </w:r>
      <w:proofErr w:type="gramStart"/>
      <w:r>
        <w:rPr>
          <w:rStyle w:val="11"/>
          <w:color w:val="000000"/>
        </w:rPr>
        <w:t>с</w:t>
      </w:r>
      <w:proofErr w:type="gramEnd"/>
      <w:r>
        <w:rPr>
          <w:rStyle w:val="11"/>
          <w:color w:val="000000"/>
        </w:rPr>
        <w:t>. 5-6</w:t>
      </w:r>
    </w:p>
    <w:p w:rsidR="001D60F5" w:rsidRDefault="00365FF0" w:rsidP="001D60F5">
      <w:pPr>
        <w:pStyle w:val="ab"/>
        <w:numPr>
          <w:ilvl w:val="0"/>
          <w:numId w:val="3"/>
        </w:numPr>
        <w:shd w:val="clear" w:color="auto" w:fill="auto"/>
        <w:tabs>
          <w:tab w:val="left" w:pos="1617"/>
          <w:tab w:val="left" w:leader="dot" w:pos="5442"/>
        </w:tabs>
        <w:ind w:left="20"/>
      </w:pPr>
      <w:r w:rsidRPr="00365FF0">
        <w:fldChar w:fldCharType="begin"/>
      </w:r>
      <w:r w:rsidR="001D60F5">
        <w:instrText xml:space="preserve"> TOC \o "1-5" \h \z </w:instrText>
      </w:r>
      <w:r w:rsidRPr="00365FF0">
        <w:fldChar w:fldCharType="separate"/>
      </w:r>
      <w:r w:rsidR="001D60F5">
        <w:rPr>
          <w:rStyle w:val="aa"/>
          <w:color w:val="000000"/>
        </w:rPr>
        <w:t>Принципы работы по программе</w:t>
      </w:r>
      <w:r w:rsidR="001D60F5">
        <w:rPr>
          <w:rStyle w:val="aa"/>
          <w:color w:val="000000"/>
        </w:rPr>
        <w:tab/>
        <w:t xml:space="preserve"> с. 6</w:t>
      </w:r>
    </w:p>
    <w:p w:rsidR="001D60F5" w:rsidRDefault="001D60F5" w:rsidP="001D60F5">
      <w:pPr>
        <w:pStyle w:val="ab"/>
        <w:numPr>
          <w:ilvl w:val="0"/>
          <w:numId w:val="3"/>
        </w:numPr>
        <w:shd w:val="clear" w:color="auto" w:fill="auto"/>
        <w:tabs>
          <w:tab w:val="left" w:pos="1610"/>
          <w:tab w:val="left" w:leader="dot" w:pos="5442"/>
        </w:tabs>
        <w:ind w:left="20"/>
      </w:pPr>
      <w:r>
        <w:rPr>
          <w:rStyle w:val="aa"/>
          <w:color w:val="000000"/>
        </w:rPr>
        <w:t>Краеведческая</w:t>
      </w:r>
      <w:r>
        <w:rPr>
          <w:rStyle w:val="aa"/>
          <w:color w:val="000000"/>
        </w:rPr>
        <w:tab/>
        <w:t>культурно-образовательная среда ДОУ</w:t>
      </w:r>
      <w:r>
        <w:rPr>
          <w:rStyle w:val="aa"/>
          <w:color w:val="000000"/>
        </w:rPr>
        <w:tab/>
        <w:t>с. 6-7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ind w:left="20"/>
      </w:pPr>
      <w:r>
        <w:rPr>
          <w:rStyle w:val="aa"/>
          <w:color w:val="000000"/>
        </w:rPr>
        <w:t>Часть 2. Цель и задачи программы. Содержание программы</w:t>
      </w:r>
      <w:r>
        <w:rPr>
          <w:rStyle w:val="aa"/>
          <w:color w:val="000000"/>
        </w:rPr>
        <w:tab/>
        <w:t>с. 7-9</w:t>
      </w:r>
    </w:p>
    <w:p w:rsidR="001D60F5" w:rsidRDefault="001D60F5" w:rsidP="001D60F5">
      <w:pPr>
        <w:pStyle w:val="ab"/>
        <w:numPr>
          <w:ilvl w:val="0"/>
          <w:numId w:val="4"/>
        </w:numPr>
        <w:shd w:val="clear" w:color="auto" w:fill="auto"/>
        <w:tabs>
          <w:tab w:val="left" w:pos="358"/>
          <w:tab w:val="left" w:leader="dot" w:pos="5442"/>
        </w:tabs>
        <w:spacing w:after="167" w:line="170" w:lineRule="exact"/>
        <w:ind w:left="20"/>
      </w:pPr>
      <w:r>
        <w:rPr>
          <w:rStyle w:val="aa"/>
          <w:color w:val="000000"/>
        </w:rPr>
        <w:t>Механизм реализации</w:t>
      </w:r>
      <w:r>
        <w:rPr>
          <w:rStyle w:val="aa"/>
          <w:color w:val="000000"/>
        </w:rPr>
        <w:tab/>
        <w:t>с.7-8</w:t>
      </w:r>
    </w:p>
    <w:p w:rsidR="001D60F5" w:rsidRDefault="001D60F5" w:rsidP="001D60F5">
      <w:pPr>
        <w:pStyle w:val="ab"/>
        <w:numPr>
          <w:ilvl w:val="0"/>
          <w:numId w:val="4"/>
        </w:numPr>
        <w:shd w:val="clear" w:color="auto" w:fill="auto"/>
        <w:tabs>
          <w:tab w:val="left" w:pos="358"/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Методы повышение познавательной активности</w:t>
      </w:r>
      <w:r>
        <w:rPr>
          <w:rStyle w:val="aa"/>
          <w:color w:val="000000"/>
        </w:rPr>
        <w:tab/>
        <w:t>с.8-9</w:t>
      </w:r>
    </w:p>
    <w:p w:rsidR="001D60F5" w:rsidRDefault="001D60F5" w:rsidP="001D60F5">
      <w:pPr>
        <w:pStyle w:val="ab"/>
        <w:numPr>
          <w:ilvl w:val="0"/>
          <w:numId w:val="4"/>
        </w:numPr>
        <w:shd w:val="clear" w:color="auto" w:fill="auto"/>
        <w:tabs>
          <w:tab w:val="left" w:pos="358"/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Ориентация ребенка в образовательной области</w:t>
      </w:r>
      <w:r>
        <w:rPr>
          <w:rStyle w:val="aa"/>
          <w:color w:val="000000"/>
        </w:rPr>
        <w:tab/>
        <w:t>с.9</w:t>
      </w:r>
    </w:p>
    <w:p w:rsidR="001D60F5" w:rsidRDefault="001D60F5" w:rsidP="001D60F5">
      <w:pPr>
        <w:pStyle w:val="ab"/>
        <w:numPr>
          <w:ilvl w:val="0"/>
          <w:numId w:val="4"/>
        </w:numPr>
        <w:shd w:val="clear" w:color="auto" w:fill="auto"/>
        <w:tabs>
          <w:tab w:val="left" w:pos="358"/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Итоги освоения содержания</w:t>
      </w:r>
      <w:r>
        <w:rPr>
          <w:rStyle w:val="aa"/>
          <w:color w:val="000000"/>
        </w:rPr>
        <w:tab/>
        <w:t>с.9-10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Часть 3. Организация внешнего взаимодействия</w:t>
      </w:r>
      <w:r>
        <w:rPr>
          <w:rStyle w:val="aa"/>
          <w:color w:val="000000"/>
        </w:rPr>
        <w:tab/>
        <w:t>с. 10-11</w:t>
      </w:r>
    </w:p>
    <w:p w:rsidR="001D60F5" w:rsidRDefault="001D60F5" w:rsidP="001D60F5">
      <w:pPr>
        <w:pStyle w:val="ab"/>
        <w:numPr>
          <w:ilvl w:val="0"/>
          <w:numId w:val="5"/>
        </w:numPr>
        <w:shd w:val="clear" w:color="auto" w:fill="auto"/>
        <w:tabs>
          <w:tab w:val="left" w:pos="875"/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Работа</w:t>
      </w:r>
      <w:r>
        <w:rPr>
          <w:rStyle w:val="aa"/>
          <w:color w:val="000000"/>
        </w:rPr>
        <w:tab/>
        <w:t>с родителями</w:t>
      </w:r>
      <w:r>
        <w:rPr>
          <w:rStyle w:val="aa"/>
          <w:color w:val="000000"/>
        </w:rPr>
        <w:tab/>
        <w:t>с. 10-11</w:t>
      </w:r>
    </w:p>
    <w:p w:rsidR="001D60F5" w:rsidRDefault="001D60F5" w:rsidP="001D60F5">
      <w:pPr>
        <w:pStyle w:val="ab"/>
        <w:numPr>
          <w:ilvl w:val="0"/>
          <w:numId w:val="5"/>
        </w:numPr>
        <w:shd w:val="clear" w:color="auto" w:fill="auto"/>
        <w:tabs>
          <w:tab w:val="left" w:pos="875"/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Взаимодействие с социумом</w:t>
      </w:r>
      <w:r>
        <w:rPr>
          <w:rStyle w:val="aa"/>
          <w:color w:val="000000"/>
        </w:rPr>
        <w:tab/>
        <w:t>с. 11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Часть 4. Работа с педагогами</w:t>
      </w:r>
      <w:r>
        <w:rPr>
          <w:rStyle w:val="aa"/>
          <w:color w:val="000000"/>
        </w:rPr>
        <w:tab/>
        <w:t>с. 11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 xml:space="preserve">Часть 5. Оценка результативности программы </w:t>
      </w:r>
      <w:r>
        <w:rPr>
          <w:rStyle w:val="aa"/>
          <w:color w:val="000000"/>
        </w:rPr>
        <w:tab/>
        <w:t>с.11-13</w:t>
      </w:r>
    </w:p>
    <w:p w:rsidR="001D60F5" w:rsidRDefault="001D60F5" w:rsidP="001D60F5">
      <w:pPr>
        <w:pStyle w:val="ab"/>
        <w:shd w:val="clear" w:color="auto" w:fill="auto"/>
        <w:spacing w:line="213" w:lineRule="exact"/>
        <w:ind w:left="20"/>
      </w:pPr>
      <w:r>
        <w:rPr>
          <w:rStyle w:val="aa"/>
          <w:color w:val="000000"/>
        </w:rPr>
        <w:t>Часть 6. Анализ результатов практической реализации.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spacing w:line="213" w:lineRule="exact"/>
        <w:ind w:left="680"/>
      </w:pPr>
      <w:r>
        <w:rPr>
          <w:rStyle w:val="aa"/>
          <w:color w:val="000000"/>
        </w:rPr>
        <w:t xml:space="preserve">программы в ДОУ </w:t>
      </w:r>
      <w:r>
        <w:rPr>
          <w:rStyle w:val="aa"/>
          <w:color w:val="000000"/>
        </w:rPr>
        <w:tab/>
        <w:t>с. 13-14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Заключение</w:t>
      </w:r>
      <w:r>
        <w:rPr>
          <w:rStyle w:val="aa"/>
          <w:color w:val="000000"/>
        </w:rPr>
        <w:tab/>
        <w:t>с. 14</w:t>
      </w:r>
    </w:p>
    <w:p w:rsidR="001D60F5" w:rsidRDefault="001D60F5" w:rsidP="001D60F5">
      <w:pPr>
        <w:pStyle w:val="ab"/>
        <w:shd w:val="clear" w:color="auto" w:fill="auto"/>
        <w:tabs>
          <w:tab w:val="left" w:leader="dot" w:pos="5442"/>
        </w:tabs>
        <w:spacing w:line="213" w:lineRule="exact"/>
        <w:ind w:left="20"/>
      </w:pPr>
      <w:r>
        <w:rPr>
          <w:rStyle w:val="aa"/>
          <w:color w:val="000000"/>
        </w:rPr>
        <w:t>Список литературы</w:t>
      </w:r>
      <w:r>
        <w:rPr>
          <w:rStyle w:val="aa"/>
          <w:color w:val="000000"/>
        </w:rPr>
        <w:tab/>
        <w:t>с. 14</w:t>
      </w:r>
    </w:p>
    <w:p w:rsidR="001D60F5" w:rsidRDefault="00365FF0" w:rsidP="001D60F5">
      <w:pPr>
        <w:pStyle w:val="80"/>
        <w:shd w:val="clear" w:color="auto" w:fill="auto"/>
        <w:spacing w:after="3818"/>
        <w:ind w:left="20"/>
      </w:pPr>
      <w:r>
        <w:fldChar w:fldCharType="end"/>
      </w:r>
      <w:r w:rsidR="001D60F5">
        <w:rPr>
          <w:rStyle w:val="8"/>
          <w:color w:val="000000"/>
        </w:rPr>
        <w:t>Приложение</w:t>
      </w:r>
    </w:p>
    <w:p w:rsidR="001D60F5" w:rsidRDefault="001D60F5" w:rsidP="001D60F5">
      <w:pPr>
        <w:pStyle w:val="92"/>
        <w:shd w:val="clear" w:color="auto" w:fill="auto"/>
        <w:spacing w:before="0" w:line="90" w:lineRule="exact"/>
        <w:ind w:left="420"/>
        <w:sectPr w:rsidR="001D60F5">
          <w:pgSz w:w="11909" w:h="16834"/>
          <w:pgMar w:top="3389" w:right="2771" w:bottom="3389" w:left="2790" w:header="0" w:footer="3" w:gutter="0"/>
          <w:cols w:space="720"/>
          <w:noEndnote/>
          <w:docGrid w:linePitch="360"/>
        </w:sectPr>
      </w:pPr>
      <w:r>
        <w:rPr>
          <w:rStyle w:val="91"/>
          <w:color w:val="000000"/>
        </w:rPr>
        <w:t>•&gt;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27"/>
        <w:gridCol w:w="5159"/>
      </w:tblGrid>
      <w:tr w:rsidR="001D60F5" w:rsidTr="00803C68">
        <w:trPr>
          <w:trHeight w:hRule="exact" w:val="85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after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Цель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before="60" w:line="170" w:lineRule="exact"/>
              <w:ind w:left="20"/>
              <w:jc w:val="left"/>
              <w:rPr>
                <w:lang w:eastAsia="ru-RU"/>
              </w:rPr>
            </w:pPr>
            <w:proofErr w:type="spellStart"/>
            <w:r w:rsidRPr="0034394C">
              <w:rPr>
                <w:color w:val="000000"/>
                <w:lang w:eastAsia="ru-RU"/>
              </w:rPr>
              <w:t>тро</w:t>
            </w:r>
            <w:proofErr w:type="spellEnd"/>
            <w:r w:rsidRPr="0034394C">
              <w:rPr>
                <w:color w:val="000000"/>
                <w:lang w:eastAsia="ru-RU"/>
              </w:rPr>
              <w:t xml:space="preserve"> граммы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 xml:space="preserve">Воспитание интереса и любви у детей к культуре и традициям русского народа на основе, применяя интерактивную форму </w:t>
            </w:r>
            <w:proofErr w:type="spellStart"/>
            <w:proofErr w:type="gramStart"/>
            <w:r w:rsidRPr="0034394C">
              <w:rPr>
                <w:color w:val="000000"/>
                <w:lang w:eastAsia="ru-RU"/>
              </w:rPr>
              <w:t>работы-проект</w:t>
            </w:r>
            <w:proofErr w:type="spellEnd"/>
            <w:proofErr w:type="gramEnd"/>
            <w:r w:rsidRPr="0034394C">
              <w:rPr>
                <w:color w:val="000000"/>
                <w:lang w:eastAsia="ru-RU"/>
              </w:rPr>
              <w:t>.</w:t>
            </w:r>
          </w:p>
        </w:tc>
      </w:tr>
      <w:tr w:rsidR="001D60F5" w:rsidTr="00803C68">
        <w:trPr>
          <w:trHeight w:hRule="exact" w:val="497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after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Задачи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before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программы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Развивать у старших дошкольников интерес к культуре и традициям русского народа его достопримечательностям, событиям прошлого и настоящего.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Обогащать знания старших дошкольников о культуре и традициях русского народа</w:t>
            </w:r>
            <w:proofErr w:type="gramStart"/>
            <w:r w:rsidRPr="0034394C">
              <w:rPr>
                <w:color w:val="000000"/>
                <w:lang w:eastAsia="ru-RU"/>
              </w:rPr>
              <w:t xml:space="preserve"> .</w:t>
            </w:r>
            <w:proofErr w:type="gramEnd"/>
            <w:r w:rsidRPr="0034394C">
              <w:rPr>
                <w:color w:val="000000"/>
                <w:lang w:eastAsia="ru-RU"/>
              </w:rPr>
              <w:t xml:space="preserve"> Познакомить детей с обычаями и традициями, народным творчеством нашего народа, воспитывать чувство уважения к традициям и обычаям других народов.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Воспитывать у детей интерес, бережное и созидательное отношение к природе родного края, развивать способность чувствовать красоту природы и эмоционально откликаться на неё.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Развивать чувство гордости за свою малую родину, бережное отношение к родному селу. Расширять представления детей о том, что делает малую родину, родное село красивым, развивать эмоциональную отзывчивость на красоту родного края.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Учить устанавливать причинные связи, делать выводы, развивать умение сравнивать и мыслить логически, развивать воображение, фантазию, творческие способности, обогащать речь и словарный запас.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Способствовать повышению активности родителей в воспитании у ребенка любви к традициям нашего народа, села.</w:t>
            </w:r>
          </w:p>
        </w:tc>
      </w:tr>
      <w:tr w:rsidR="001D60F5" w:rsidTr="00803C68">
        <w:trPr>
          <w:trHeight w:hRule="exact" w:val="62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after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Участники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before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программы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line="170" w:lineRule="exact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Воспитанники, воспитатели, родители.</w:t>
            </w:r>
          </w:p>
        </w:tc>
      </w:tr>
      <w:tr w:rsidR="001D60F5" w:rsidTr="00803C68">
        <w:trPr>
          <w:trHeight w:hRule="exact" w:val="65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Направления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реализации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программы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Работа с дошкольниками, родителями, педагогами и работа над предметно-развивающей средой.</w:t>
            </w:r>
          </w:p>
        </w:tc>
      </w:tr>
      <w:tr w:rsidR="001D60F5" w:rsidTr="00803C68">
        <w:trPr>
          <w:trHeight w:hRule="exact" w:val="109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after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Принципы</w:t>
            </w:r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spacing w:before="60" w:line="17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реализации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 xml:space="preserve">I. </w:t>
            </w:r>
            <w:proofErr w:type="gramStart"/>
            <w:r w:rsidRPr="0034394C">
              <w:rPr>
                <w:color w:val="000000"/>
                <w:lang w:eastAsia="ru-RU"/>
              </w:rPr>
              <w:t>Принцип энциклопедичности, краеведческий региональный) принцип,</w:t>
            </w:r>
            <w:proofErr w:type="gramEnd"/>
          </w:p>
          <w:p w:rsidR="001D60F5" w:rsidRPr="0034394C" w:rsidRDefault="001D60F5" w:rsidP="00803C68">
            <w:pPr>
              <w:pStyle w:val="a9"/>
              <w:framePr w:w="6286" w:wrap="notBeside" w:vAnchor="text" w:hAnchor="text" w:xAlign="center" w:y="1"/>
              <w:shd w:val="clear" w:color="auto" w:fill="auto"/>
              <w:jc w:val="left"/>
              <w:rPr>
                <w:lang w:eastAsia="ru-RU"/>
              </w:rPr>
            </w:pPr>
            <w:r w:rsidRPr="0034394C">
              <w:rPr>
                <w:color w:val="000000"/>
                <w:lang w:eastAsia="ru-RU"/>
              </w:rPr>
              <w:t>принцип интеграции, культурологический принцип - приобщение детей к истокам культуры, тематический принцип, принцип наглядности.</w:t>
            </w:r>
          </w:p>
        </w:tc>
      </w:tr>
    </w:tbl>
    <w:p w:rsidR="001D60F5" w:rsidRDefault="001D60F5" w:rsidP="001D60F5">
      <w:pPr>
        <w:rPr>
          <w:sz w:val="2"/>
          <w:szCs w:val="2"/>
        </w:rPr>
      </w:pPr>
    </w:p>
    <w:p w:rsidR="001D60F5" w:rsidRDefault="001D60F5" w:rsidP="001D60F5">
      <w:pPr>
        <w:rPr>
          <w:sz w:val="2"/>
          <w:szCs w:val="2"/>
        </w:rPr>
        <w:sectPr w:rsidR="001D60F5">
          <w:footerReference w:type="default" r:id="rId49"/>
          <w:headerReference w:type="first" r:id="rId50"/>
          <w:footerReference w:type="first" r:id="rId51"/>
          <w:type w:val="continuous"/>
          <w:pgSz w:w="11909" w:h="16834"/>
          <w:pgMar w:top="3760" w:right="2805" w:bottom="4787" w:left="2805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5933"/>
      </w:tblGrid>
      <w:tr w:rsidR="001D60F5" w:rsidTr="00803C68">
        <w:trPr>
          <w:trHeight w:hRule="exact" w:val="175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19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>Этапы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245" w:lineRule="exact"/>
              <w:ind w:left="4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 xml:space="preserve">этап - 2012-2013 (2 полугодие) </w:t>
            </w:r>
            <w:proofErr w:type="spellStart"/>
            <w:r w:rsidRPr="0034394C">
              <w:rPr>
                <w:rStyle w:val="93"/>
                <w:color w:val="000000"/>
                <w:lang w:eastAsia="ru-RU"/>
              </w:rPr>
              <w:t>Диагностико</w:t>
            </w:r>
            <w:r w:rsidRPr="0034394C">
              <w:rPr>
                <w:rStyle w:val="93"/>
                <w:color w:val="000000"/>
                <w:lang w:eastAsia="ru-RU"/>
              </w:rPr>
              <w:softHyphen/>
              <w:t>прогностический</w:t>
            </w:r>
            <w:proofErr w:type="spellEnd"/>
          </w:p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245" w:lineRule="exact"/>
              <w:ind w:left="4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>2 этап - 2013-2014 (1 полугодие) Организационный этап -2013/2014 практический этап 2013/2014 итоговый (апрель - май)</w:t>
            </w:r>
          </w:p>
        </w:tc>
      </w:tr>
      <w:tr w:rsidR="001D60F5" w:rsidTr="00803C68">
        <w:trPr>
          <w:trHeight w:hRule="exact" w:val="301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after="60" w:line="19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>Ожидаемые</w:t>
            </w:r>
          </w:p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before="60" w:line="190" w:lineRule="exact"/>
              <w:ind w:left="2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>результаты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245" w:lineRule="exact"/>
              <w:ind w:left="4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 xml:space="preserve">Расширение знаний детей по краеведению, возрастание </w:t>
            </w:r>
            <w:proofErr w:type="spellStart"/>
            <w:r w:rsidRPr="0034394C">
              <w:rPr>
                <w:rStyle w:val="93"/>
                <w:color w:val="000000"/>
                <w:lang w:eastAsia="ru-RU"/>
              </w:rPr>
              <w:t>штереса</w:t>
            </w:r>
            <w:proofErr w:type="spellEnd"/>
            <w:r w:rsidRPr="0034394C">
              <w:rPr>
                <w:rStyle w:val="93"/>
                <w:color w:val="000000"/>
                <w:lang w:eastAsia="ru-RU"/>
              </w:rPr>
              <w:t xml:space="preserve"> к русским традициям, к традициям своей семьи. Воспитание любви и чувства гордости за малую Родину, бережного отношения к родному селу, краю.</w:t>
            </w:r>
          </w:p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245" w:lineRule="exact"/>
              <w:ind w:left="4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 xml:space="preserve">Развитие у дошкольников познавательной активности, </w:t>
            </w:r>
            <w:r w:rsidRPr="0034394C">
              <w:rPr>
                <w:rStyle w:val="Candara"/>
                <w:color w:val="000000"/>
                <w:lang w:eastAsia="ru-RU"/>
              </w:rPr>
              <w:t>1</w:t>
            </w:r>
            <w:r w:rsidRPr="0034394C">
              <w:rPr>
                <w:rStyle w:val="93"/>
                <w:color w:val="000000"/>
                <w:lang w:eastAsia="ru-RU"/>
              </w:rPr>
              <w:t>сследовательских умений и навыков, навыков проектной деятельности.</w:t>
            </w:r>
          </w:p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245" w:lineRule="exact"/>
              <w:ind w:left="4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>Повышение активной гражданской позиции семей дошкольников, увеличение количества активных участников общественной жизни села.</w:t>
            </w:r>
          </w:p>
          <w:p w:rsidR="001D60F5" w:rsidRPr="0034394C" w:rsidRDefault="001D60F5" w:rsidP="00803C68">
            <w:pPr>
              <w:pStyle w:val="a9"/>
              <w:framePr w:w="7236" w:wrap="notBeside" w:vAnchor="text" w:hAnchor="text" w:xAlign="center" w:y="1"/>
              <w:shd w:val="clear" w:color="auto" w:fill="auto"/>
              <w:spacing w:line="245" w:lineRule="exact"/>
              <w:ind w:left="40"/>
              <w:jc w:val="left"/>
              <w:rPr>
                <w:lang w:eastAsia="ru-RU"/>
              </w:rPr>
            </w:pPr>
            <w:r w:rsidRPr="0034394C">
              <w:rPr>
                <w:rStyle w:val="93"/>
                <w:color w:val="000000"/>
                <w:lang w:eastAsia="ru-RU"/>
              </w:rPr>
              <w:t>Рост профессионального мастерства педагогического коллектива в вопросах воспитания у дошкольников</w:t>
            </w:r>
            <w:proofErr w:type="gramStart"/>
            <w:r w:rsidRPr="0034394C">
              <w:rPr>
                <w:rStyle w:val="93"/>
                <w:color w:val="000000"/>
                <w:lang w:eastAsia="ru-RU"/>
              </w:rPr>
              <w:t xml:space="preserve"> .</w:t>
            </w:r>
            <w:proofErr w:type="gramEnd"/>
          </w:p>
        </w:tc>
      </w:tr>
    </w:tbl>
    <w:p w:rsidR="001D60F5" w:rsidRDefault="001D60F5" w:rsidP="001D60F5">
      <w:pPr>
        <w:rPr>
          <w:sz w:val="2"/>
          <w:szCs w:val="2"/>
        </w:rPr>
      </w:pPr>
    </w:p>
    <w:p w:rsidR="001D60F5" w:rsidRDefault="001D60F5" w:rsidP="001D60F5">
      <w:pPr>
        <w:pStyle w:val="80"/>
        <w:shd w:val="clear" w:color="auto" w:fill="auto"/>
        <w:spacing w:before="172" w:after="210" w:line="190" w:lineRule="exact"/>
        <w:ind w:left="1240"/>
        <w:jc w:val="left"/>
      </w:pPr>
      <w:r>
        <w:rPr>
          <w:rStyle w:val="8"/>
          <w:color w:val="000000"/>
        </w:rPr>
        <w:t>Пояснительная записка.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40"/>
        <w:jc w:val="left"/>
      </w:pPr>
      <w:proofErr w:type="gramStart"/>
      <w:r>
        <w:rPr>
          <w:rStyle w:val="8"/>
          <w:color w:val="000000"/>
        </w:rPr>
        <w:t xml:space="preserve">А </w:t>
      </w:r>
      <w:proofErr w:type="spellStart"/>
      <w:r>
        <w:rPr>
          <w:rStyle w:val="8"/>
          <w:color w:val="000000"/>
        </w:rPr>
        <w:t>кту</w:t>
      </w:r>
      <w:proofErr w:type="spellEnd"/>
      <w:proofErr w:type="gramEnd"/>
      <w:r>
        <w:rPr>
          <w:rStyle w:val="8"/>
          <w:color w:val="000000"/>
        </w:rPr>
        <w:t xml:space="preserve"> а. IЫ</w:t>
      </w:r>
      <w:r>
        <w:rPr>
          <w:rStyle w:val="8Candara"/>
          <w:color w:val="000000"/>
        </w:rPr>
        <w:t>1</w:t>
      </w:r>
      <w:r>
        <w:rPr>
          <w:rStyle w:val="8"/>
          <w:color w:val="000000"/>
        </w:rPr>
        <w:t xml:space="preserve"> о </w:t>
      </w:r>
      <w:proofErr w:type="spellStart"/>
      <w:r>
        <w:rPr>
          <w:rStyle w:val="8"/>
          <w:color w:val="000000"/>
          <w:lang w:val="en-US"/>
        </w:rPr>
        <w:t>cibii</w:t>
      </w:r>
      <w:proofErr w:type="spellEnd"/>
      <w:r w:rsidRPr="00B35023">
        <w:rPr>
          <w:rStyle w:val="8"/>
          <w:color w:val="000000"/>
        </w:rPr>
        <w:t xml:space="preserve"> </w:t>
      </w:r>
      <w:proofErr w:type="spellStart"/>
      <w:r>
        <w:rPr>
          <w:rStyle w:val="8"/>
          <w:color w:val="000000"/>
        </w:rPr>
        <w:t>ро</w:t>
      </w:r>
      <w:proofErr w:type="spellEnd"/>
      <w:r>
        <w:rPr>
          <w:rStyle w:val="8"/>
          <w:color w:val="000000"/>
        </w:rPr>
        <w:t xml:space="preserve"> I рам м </w:t>
      </w:r>
      <w:proofErr w:type="spellStart"/>
      <w:r>
        <w:rPr>
          <w:rStyle w:val="8"/>
          <w:color w:val="000000"/>
        </w:rPr>
        <w:t>ы</w:t>
      </w:r>
      <w:proofErr w:type="spellEnd"/>
      <w:r>
        <w:rPr>
          <w:rStyle w:val="8"/>
          <w:color w:val="000000"/>
        </w:rPr>
        <w:t>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40" w:right="800"/>
        <w:jc w:val="left"/>
      </w:pPr>
      <w:r>
        <w:rPr>
          <w:rStyle w:val="8"/>
          <w:color w:val="000000"/>
        </w:rPr>
        <w:t xml:space="preserve">В настоящее время среди наиболее острых проблем, стоящих перед отечественным дошкольным образованием, выступает проблема становления у дошкольников ценностного отношения к культуре и традициям русского народа, к традициям своей семьи, родной стране, воспитания основ гражданственности. </w:t>
      </w:r>
      <w:proofErr w:type="gramStart"/>
      <w:r>
        <w:rPr>
          <w:rStyle w:val="8"/>
          <w:color w:val="000000"/>
        </w:rPr>
        <w:t>Как показывают современные исследования, ценностное отношение к Родине является важной составляющей опыта личности, и поэтом)' оно должно стать значимым компонентом первой ступени образования человека - дошкольного образования.</w:t>
      </w:r>
      <w:proofErr w:type="gramEnd"/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40" w:right="200"/>
        <w:jc w:val="left"/>
      </w:pPr>
      <w:r>
        <w:rPr>
          <w:rStyle w:val="8"/>
          <w:color w:val="000000"/>
        </w:rPr>
        <w:t xml:space="preserve"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</w:t>
      </w:r>
      <w:proofErr w:type="gramStart"/>
      <w:r>
        <w:rPr>
          <w:rStyle w:val="8"/>
          <w:color w:val="000000"/>
        </w:rPr>
        <w:t>Основой в воспитании у дошкольников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настоящем)</w:t>
      </w:r>
      <w:r>
        <w:rPr>
          <w:rStyle w:val="8"/>
          <w:color w:val="000000"/>
          <w:vertAlign w:val="superscript"/>
        </w:rPr>
        <w:t>-</w:t>
      </w:r>
      <w:r>
        <w:rPr>
          <w:rStyle w:val="8"/>
          <w:color w:val="000000"/>
        </w:rPr>
        <w:t xml:space="preserve"> родной страны, родного края.</w:t>
      </w:r>
      <w:proofErr w:type="gramEnd"/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40" w:right="200"/>
        <w:jc w:val="left"/>
        <w:sectPr w:rsidR="001D60F5">
          <w:type w:val="continuous"/>
          <w:pgSz w:w="11909" w:h="16834"/>
          <w:pgMar w:top="2433" w:right="2250" w:bottom="2829" w:left="2257" w:header="0" w:footer="3" w:gutter="0"/>
          <w:cols w:space="720"/>
          <w:noEndnote/>
          <w:docGrid w:linePitch="360"/>
        </w:sectPr>
      </w:pPr>
      <w:r>
        <w:rPr>
          <w:rStyle w:val="8"/>
          <w:color w:val="000000"/>
        </w:rPr>
        <w:t>Наравне с другими компонентами правомерно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</w:t>
      </w:r>
    </w:p>
    <w:p w:rsidR="001D60F5" w:rsidRDefault="001D60F5" w:rsidP="001D60F5">
      <w:pPr>
        <w:pStyle w:val="a9"/>
        <w:shd w:val="clear" w:color="auto" w:fill="auto"/>
        <w:ind w:left="20" w:right="260"/>
        <w:jc w:val="left"/>
      </w:pPr>
      <w:r>
        <w:rPr>
          <w:rStyle w:val="11"/>
          <w:color w:val="000000"/>
        </w:rPr>
        <w:t>географические и природные особенности, местные культурно-исторические обычаи и традиции, народное творчество являются для дошкольников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работу' в дошкольном образовательном учреждении.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Взаимосвязь программы с целями и задачами ДОУ.</w:t>
      </w:r>
    </w:p>
    <w:p w:rsidR="001D60F5" w:rsidRDefault="001D60F5" w:rsidP="001D60F5">
      <w:pPr>
        <w:pStyle w:val="a9"/>
        <w:shd w:val="clear" w:color="auto" w:fill="auto"/>
        <w:ind w:left="20" w:right="260"/>
        <w:jc w:val="left"/>
      </w:pPr>
      <w:proofErr w:type="gramStart"/>
      <w:r>
        <w:rPr>
          <w:rStyle w:val="11"/>
          <w:color w:val="000000"/>
        </w:rPr>
        <w:t>Любовь к своему дому, к своему детском)' саду, к селу, где он родился, чувство восхищения родным селом, родным краем - это те чувства, которые необходимо вызвать педагогу в процессе работы с дошкольниками, это будет первым шагом на пути формирования чувства патриотизма, любви к своей родине.</w:t>
      </w:r>
      <w:proofErr w:type="gramEnd"/>
      <w:r>
        <w:rPr>
          <w:rStyle w:val="11"/>
          <w:color w:val="000000"/>
        </w:rPr>
        <w:t xml:space="preserve"> К культуре русского народа.</w:t>
      </w:r>
    </w:p>
    <w:p w:rsidR="001D60F5" w:rsidRDefault="001D60F5" w:rsidP="001D60F5">
      <w:pPr>
        <w:pStyle w:val="a9"/>
        <w:shd w:val="clear" w:color="auto" w:fill="auto"/>
        <w:spacing w:after="360"/>
        <w:ind w:left="20" w:right="260"/>
        <w:jc w:val="left"/>
      </w:pPr>
      <w:r>
        <w:rPr>
          <w:rStyle w:val="11"/>
          <w:color w:val="000000"/>
        </w:rPr>
        <w:t xml:space="preserve">Одной из задач нашего детского сада является развитие у дошкольников представлений о человеке в истории культуры, любви семье, к родному селу, родному краю, окружающей природе. Па протяжении длительного времени эта задача решалась скорее формально, отсутствовала система работы в данном направлении. Детский сад, как и многие другие дошкольные учреждения, являлся участником многочисленных конкурсов, фестивалей, акций краеведческой тематики. Проводит открытые мероприятия внутри </w:t>
      </w:r>
      <w:proofErr w:type="spellStart"/>
      <w:r>
        <w:rPr>
          <w:rStyle w:val="11"/>
          <w:color w:val="000000"/>
        </w:rPr>
        <w:t>д</w:t>
      </w:r>
      <w:proofErr w:type="spellEnd"/>
      <w:r>
        <w:rPr>
          <w:rStyle w:val="11"/>
          <w:color w:val="000000"/>
        </w:rPr>
        <w:t>/с. Так например открытое мероприятие «Русская изба». Эти мероприятия интересовали и привлекали внимание педагогического коллектива, родительской общественности, и, конечно, детей.</w:t>
      </w:r>
    </w:p>
    <w:p w:rsidR="001D60F5" w:rsidRDefault="001D60F5" w:rsidP="001D60F5">
      <w:pPr>
        <w:pStyle w:val="a9"/>
        <w:shd w:val="clear" w:color="auto" w:fill="auto"/>
        <w:spacing w:after="180"/>
        <w:ind w:left="20" w:right="260"/>
        <w:jc w:val="left"/>
      </w:pPr>
      <w:r>
        <w:rPr>
          <w:rStyle w:val="11"/>
          <w:color w:val="000000"/>
        </w:rPr>
        <w:t xml:space="preserve">Анализ результатов диагностики о развитии представлений о человеке в истории и культуре показал результат выше по сравнению с 2012-201 </w:t>
      </w:r>
      <w:proofErr w:type="spellStart"/>
      <w:r>
        <w:rPr>
          <w:rStyle w:val="11"/>
          <w:color w:val="000000"/>
        </w:rPr>
        <w:t>Зг</w:t>
      </w:r>
      <w:proofErr w:type="spellEnd"/>
      <w:r>
        <w:rPr>
          <w:rStyle w:val="11"/>
          <w:color w:val="000000"/>
        </w:rPr>
        <w:t>. Уровень мотивации и интереса детей к изучению культуры и традиций родного края - из 26 детей 21 ребенок (80,7%) проявляли желания узнать о стране, о крае, о селе, в котором живут. Педагогам приходилось изыскивать возможности знакомить детей с краеведческим материалом.</w:t>
      </w:r>
    </w:p>
    <w:p w:rsidR="001D60F5" w:rsidRDefault="001D60F5" w:rsidP="001D60F5">
      <w:pPr>
        <w:pStyle w:val="a9"/>
        <w:shd w:val="clear" w:color="auto" w:fill="auto"/>
        <w:ind w:left="20" w:right="260"/>
        <w:jc w:val="left"/>
      </w:pPr>
      <w:r>
        <w:rPr>
          <w:rStyle w:val="11"/>
          <w:color w:val="000000"/>
        </w:rPr>
        <w:t>Анализ имеющейся литературы показал: несмотря на то, что в настоящее время выходит достаточно много методической литературы по данной теме, ни программ, но ни методических пособий для дошкольных образовательных учреждений с использованием краеведческого содержания нет.</w:t>
      </w:r>
    </w:p>
    <w:p w:rsidR="001D60F5" w:rsidRDefault="001D60F5" w:rsidP="001D60F5">
      <w:pPr>
        <w:pStyle w:val="a9"/>
        <w:shd w:val="clear" w:color="auto" w:fill="auto"/>
        <w:ind w:left="20" w:right="260"/>
        <w:jc w:val="left"/>
      </w:pPr>
      <w:r>
        <w:rPr>
          <w:rStyle w:val="11"/>
          <w:color w:val="000000"/>
        </w:rPr>
        <w:t xml:space="preserve">Таким образом, был выявлен ряд противоречий: 1) между необходимостью краеведческой работы в ДОУ, как условия формирования патриотизма у дошкольников, и отсутствием соответствующей программы и методических пособий, дидактического и наглядного материала, адаптированных к возрастным особенностям дошкольников; 2) между воспитательным, развивающим и образовательным потенциалом краеведения и не достаточным мастерством педагогов эффективно использовать его при организации познавательной активности дошкольников на занятиях, в опытно-экспериментальной и исследовательской деятельности, в организованной и неорганизованной деятельности детей; 3) </w:t>
      </w:r>
      <w:proofErr w:type="gramStart"/>
      <w:r>
        <w:rPr>
          <w:rStyle w:val="11"/>
          <w:color w:val="000000"/>
        </w:rPr>
        <w:t>между</w:t>
      </w:r>
      <w:proofErr w:type="gramEnd"/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11"/>
          <w:color w:val="000000"/>
        </w:rPr>
        <w:t>необходимостью привлекать родителей и отсутствием у них интереса к данной теме.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af"/>
          <w:color w:val="000000"/>
        </w:rPr>
        <w:t xml:space="preserve">Таким образом, </w:t>
      </w:r>
      <w:r>
        <w:rPr>
          <w:rStyle w:val="11"/>
          <w:color w:val="000000"/>
        </w:rPr>
        <w:t>выявленные противоречия определили проблему, заключающуюся в создании такой системы работы педагога в группе, которая бы наиболее успешно способствовала развитию познавательного интереса у дошкольников к знаниям о родном крае, чувства гордости и бережного отношения к нему, и, как следствие, воспитанию чувства патриотизма и любви к малой родине.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af"/>
          <w:color w:val="000000"/>
        </w:rPr>
        <w:t xml:space="preserve">Цель обобщения опыта: </w:t>
      </w:r>
      <w:r>
        <w:rPr>
          <w:rStyle w:val="11"/>
          <w:color w:val="000000"/>
        </w:rPr>
        <w:t xml:space="preserve">создание целостной системы работы педагога в группе, направленной на полноценную реализацию воспитательного и развивающего потенциала краеведения в контексте </w:t>
      </w:r>
      <w:proofErr w:type="spellStart"/>
      <w:r>
        <w:rPr>
          <w:rStyle w:val="11"/>
          <w:color w:val="000000"/>
        </w:rPr>
        <w:t>воспитательно</w:t>
      </w:r>
      <w:r>
        <w:rPr>
          <w:rStyle w:val="11"/>
          <w:color w:val="000000"/>
        </w:rPr>
        <w:softHyphen/>
        <w:t>образовательной</w:t>
      </w:r>
      <w:proofErr w:type="spellEnd"/>
      <w:r>
        <w:rPr>
          <w:rStyle w:val="11"/>
          <w:color w:val="000000"/>
        </w:rPr>
        <w:t xml:space="preserve"> работы.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Новизна, актуальность, оригинальность идеи.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11"/>
          <w:color w:val="000000"/>
        </w:rPr>
        <w:t>Методами сбора информации для создания программы являлись: изучение научно-педагогической литературы, наблюдения, беседы, диагностические задания, анкетирование, апробирование и анализ проведенной работы. Новизна идеи состоит в том, что программа «Краеведческая азбука» решает задачи воспитания любви и привязанности к малой родине, к культуре и традициям русского народа</w:t>
      </w:r>
      <w:proofErr w:type="gramStart"/>
      <w:r>
        <w:rPr>
          <w:rStyle w:val="11"/>
          <w:color w:val="000000"/>
        </w:rPr>
        <w:t xml:space="preserve"> .</w:t>
      </w:r>
      <w:proofErr w:type="gramEnd"/>
      <w:r>
        <w:rPr>
          <w:rStyle w:val="11"/>
          <w:color w:val="000000"/>
        </w:rPr>
        <w:t xml:space="preserve"> Оригинальность ее состоит в тщательно продуманной интеграции краеведческой работы в систему </w:t>
      </w:r>
      <w:proofErr w:type="spellStart"/>
      <w:r>
        <w:rPr>
          <w:rStyle w:val="11"/>
          <w:color w:val="000000"/>
        </w:rPr>
        <w:t>воспитательно</w:t>
      </w:r>
      <w:r>
        <w:rPr>
          <w:rStyle w:val="11"/>
          <w:color w:val="000000"/>
        </w:rPr>
        <w:softHyphen/>
        <w:t>образовательной</w:t>
      </w:r>
      <w:proofErr w:type="spellEnd"/>
      <w:r>
        <w:rPr>
          <w:rStyle w:val="11"/>
          <w:color w:val="000000"/>
        </w:rPr>
        <w:t xml:space="preserve"> работы через разные виды детской деятельности: игровую, познавательную, творческую, двигательную и др., а также в процесс взаимодействия с семьями воспитанников.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11"/>
          <w:color w:val="000000"/>
        </w:rPr>
        <w:t>Объектом обобщения опыта, представленного в программе, система работы по формированию у детей представлений у детей о человеке в истории и культуре старшего дошкольного возраста. Предметом обобщения является организация краеведческого работы воспитателя в группе.</w:t>
      </w:r>
    </w:p>
    <w:p w:rsidR="001D60F5" w:rsidRDefault="001D60F5" w:rsidP="001D60F5">
      <w:pPr>
        <w:pStyle w:val="a9"/>
        <w:shd w:val="clear" w:color="auto" w:fill="auto"/>
        <w:spacing w:after="394"/>
        <w:ind w:left="20" w:right="100"/>
      </w:pPr>
      <w:r>
        <w:rPr>
          <w:rStyle w:val="11"/>
          <w:color w:val="000000"/>
        </w:rPr>
        <w:t>Работа по воспитанию любви к малой родине в рамках данной программы осуществлялась по четырём направлениям: работа с детьми, с родителями, с педагогами и работа над развитием предметно-развивающей среды.</w:t>
      </w:r>
    </w:p>
    <w:p w:rsidR="001D60F5" w:rsidRDefault="001D60F5" w:rsidP="00F46D1A">
      <w:pPr>
        <w:pStyle w:val="101"/>
      </w:pPr>
      <w:r>
        <w:rPr>
          <w:rStyle w:val="100"/>
        </w:rPr>
        <w:t>Часть 1. Научно-теоретическое обоснование программы.</w:t>
      </w:r>
    </w:p>
    <w:p w:rsidR="001D60F5" w:rsidRDefault="001D60F5" w:rsidP="00F46D1A">
      <w:pPr>
        <w:pStyle w:val="101"/>
      </w:pPr>
      <w:r>
        <w:rPr>
          <w:rStyle w:val="100"/>
        </w:rPr>
        <w:t>Предполагаемые результаты реализации программы.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11"/>
          <w:color w:val="000000"/>
        </w:rPr>
        <w:t>Расширение знаний детей по краеведению, возрастание интереса к родному краю, его достопримечательностям, событиям прошлого и настоящего. Воспитание любви и чувства гордости за малую Родину, бережного отношения к родному селу, краю.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11"/>
          <w:color w:val="000000"/>
        </w:rPr>
        <w:t>Развитие у дошкольников познавательной активности, исследовательских умений и навыков, навыков проектной деятельности.</w:t>
      </w:r>
    </w:p>
    <w:p w:rsidR="001D60F5" w:rsidRDefault="001D60F5" w:rsidP="001D60F5">
      <w:pPr>
        <w:pStyle w:val="a9"/>
        <w:shd w:val="clear" w:color="auto" w:fill="auto"/>
        <w:ind w:left="20" w:right="100"/>
        <w:jc w:val="left"/>
      </w:pPr>
      <w:r>
        <w:rPr>
          <w:rStyle w:val="11"/>
          <w:color w:val="000000"/>
        </w:rPr>
        <w:t>Повышение активной гражданской позиции семей дошкольников, увеличение количества активных участников общественной жизни поселка. Рост профессионального мастерства педагогического коллектива в вопросах воспитания у дошкольников.</w:t>
      </w:r>
    </w:p>
    <w:p w:rsidR="001D60F5" w:rsidRDefault="001D60F5" w:rsidP="001D60F5">
      <w:pPr>
        <w:pStyle w:val="a9"/>
        <w:shd w:val="clear" w:color="auto" w:fill="auto"/>
        <w:spacing w:after="840"/>
        <w:ind w:left="20" w:right="280"/>
        <w:jc w:val="left"/>
      </w:pPr>
      <w:r>
        <w:rPr>
          <w:rStyle w:val="11"/>
          <w:color w:val="000000"/>
        </w:rPr>
        <w:t>Система работы не ставит цель достичь высоких результатов за короткий отрезок времени путем форсирования процесса формирования патриотизма дошкольников, проявлению любви и преданности родному краю, поселку. Главное - помочь детям максимально развить их интеллектуальный и творческий потенциал, максимально использовать образовательный и воспитательный потенциал краеведения, чтобы, взрослея, каждый из них смог проявить их собственные потенциальные возможности.</w:t>
      </w:r>
    </w:p>
    <w:p w:rsidR="001D60F5" w:rsidRDefault="001D60F5" w:rsidP="00F46D1A">
      <w:pPr>
        <w:pStyle w:val="101"/>
      </w:pPr>
      <w:r>
        <w:rPr>
          <w:rStyle w:val="100"/>
        </w:rPr>
        <w:t>Принципы работы по программе.</w:t>
      </w:r>
    </w:p>
    <w:p w:rsidR="001D60F5" w:rsidRDefault="001D60F5" w:rsidP="001D60F5">
      <w:pPr>
        <w:pStyle w:val="a9"/>
        <w:shd w:val="clear" w:color="auto" w:fill="auto"/>
        <w:ind w:left="20" w:right="280"/>
        <w:jc w:val="left"/>
      </w:pPr>
      <w:r>
        <w:rPr>
          <w:rStyle w:val="11"/>
          <w:color w:val="000000"/>
        </w:rPr>
        <w:t>Необходимость обязательного учета возрастных и психологических особенностей детей в содержании и организации краеведческой работы в рамках образовательного процесса способствовала определению принципов работы по программе: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Принцип наглядности.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Принцип энциклопедичности.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Принцип интеграции.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Принцип развивающего характера образования.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Принцип индивидуализации.</w:t>
      </w:r>
    </w:p>
    <w:p w:rsidR="001D60F5" w:rsidRDefault="001D60F5" w:rsidP="001D60F5">
      <w:pPr>
        <w:pStyle w:val="a9"/>
        <w:shd w:val="clear" w:color="auto" w:fill="auto"/>
        <w:spacing w:after="394"/>
        <w:ind w:left="20"/>
      </w:pPr>
      <w:r>
        <w:rPr>
          <w:rStyle w:val="11"/>
          <w:color w:val="000000"/>
        </w:rPr>
        <w:t>Принцип единства с семьей.</w:t>
      </w:r>
    </w:p>
    <w:p w:rsidR="001D60F5" w:rsidRDefault="001D60F5" w:rsidP="00F46D1A">
      <w:pPr>
        <w:pStyle w:val="101"/>
      </w:pPr>
      <w:r>
        <w:rPr>
          <w:rStyle w:val="100"/>
        </w:rPr>
        <w:t>Краеведческая культурно-образовательная среда ДОУ.</w:t>
      </w:r>
    </w:p>
    <w:p w:rsidR="001D60F5" w:rsidRDefault="001D60F5" w:rsidP="001D60F5">
      <w:pPr>
        <w:pStyle w:val="a9"/>
        <w:shd w:val="clear" w:color="auto" w:fill="auto"/>
        <w:ind w:left="20" w:right="280"/>
        <w:jc w:val="left"/>
      </w:pPr>
      <w:proofErr w:type="gramStart"/>
      <w:r>
        <w:rPr>
          <w:rStyle w:val="11"/>
          <w:color w:val="000000"/>
        </w:rPr>
        <w:t>Организация условий для самостоятельной деятельности детей по их выбору занимает особое место в педагогической процессе.</w:t>
      </w:r>
      <w:proofErr w:type="gramEnd"/>
      <w:r>
        <w:rPr>
          <w:rStyle w:val="11"/>
          <w:color w:val="000000"/>
        </w:rPr>
        <w:t xml:space="preserve"> Наличие соответствующей культурно-образовательной макро- и микросреды является непременным условием организации краеведческой работы. Формирует макросреду детского сада выставки семейного творчества, выставки детского творчества, фотовыставки, конкурсы среди педагогов, конкурсы семейного творчества, проектная деятельность, методическая библиотека, библиотека научно-популярной литературы, дидактических пособий, наглядного материала.</w:t>
      </w:r>
    </w:p>
    <w:p w:rsidR="001D60F5" w:rsidRDefault="001D60F5" w:rsidP="001D60F5">
      <w:pPr>
        <w:pStyle w:val="a9"/>
        <w:shd w:val="clear" w:color="auto" w:fill="auto"/>
        <w:ind w:left="20" w:right="280"/>
        <w:jc w:val="left"/>
      </w:pPr>
      <w:r>
        <w:rPr>
          <w:rStyle w:val="11"/>
          <w:color w:val="000000"/>
        </w:rPr>
        <w:t>Активная позиция детей обеспечивается созданием в группе микросреды - уголка краеведения, в котором ребенку предоставляется возможность действовать рисовать, рассматривать книги и иллюстрации, играть в дидактические игры, создавать коллажи и макеты, играть с использованием макетов, играть в подвижные игры.</w:t>
      </w:r>
    </w:p>
    <w:p w:rsidR="001D60F5" w:rsidRDefault="001D60F5" w:rsidP="001D60F5">
      <w:pPr>
        <w:pStyle w:val="a9"/>
        <w:shd w:val="clear" w:color="auto" w:fill="auto"/>
        <w:ind w:left="20" w:right="780"/>
        <w:jc w:val="left"/>
      </w:pPr>
      <w:r>
        <w:rPr>
          <w:rStyle w:val="11"/>
          <w:color w:val="000000"/>
        </w:rPr>
        <w:t>Творческое преобразование предметно-развивающей среды на основе собственных разработок.</w:t>
      </w:r>
    </w:p>
    <w:p w:rsidR="001D60F5" w:rsidRDefault="001D60F5" w:rsidP="001D60F5">
      <w:pPr>
        <w:pStyle w:val="a9"/>
        <w:shd w:val="clear" w:color="auto" w:fill="auto"/>
        <w:ind w:left="20" w:right="780"/>
        <w:jc w:val="left"/>
      </w:pPr>
      <w:r>
        <w:rPr>
          <w:rStyle w:val="11"/>
          <w:color w:val="000000"/>
        </w:rPr>
        <w:t xml:space="preserve">Постоянный педагогический поиск с целью обогащения представлений дошкольников о родном крае, развития познавательного интереса </w:t>
      </w:r>
      <w:proofErr w:type="gramStart"/>
      <w:r>
        <w:rPr>
          <w:rStyle w:val="11"/>
          <w:color w:val="000000"/>
        </w:rPr>
        <w:t>к</w:t>
      </w:r>
      <w:proofErr w:type="gramEnd"/>
    </w:p>
    <w:p w:rsidR="001D60F5" w:rsidRDefault="001D60F5" w:rsidP="001D60F5">
      <w:pPr>
        <w:pStyle w:val="a9"/>
        <w:shd w:val="clear" w:color="auto" w:fill="auto"/>
        <w:spacing w:after="180"/>
        <w:ind w:left="20" w:right="260"/>
        <w:jc w:val="left"/>
      </w:pPr>
      <w:r>
        <w:rPr>
          <w:rStyle w:val="11"/>
          <w:color w:val="000000"/>
        </w:rPr>
        <w:t>краеведческой работе привел педагогов к творческому преобразованию предметно-развивающей среды.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Собраны картотеки: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-подвижных игр русского народа.</w:t>
      </w:r>
    </w:p>
    <w:p w:rsidR="001D60F5" w:rsidRDefault="001D60F5" w:rsidP="001D60F5">
      <w:pPr>
        <w:pStyle w:val="a9"/>
        <w:numPr>
          <w:ilvl w:val="0"/>
          <w:numId w:val="7"/>
        </w:numPr>
        <w:shd w:val="clear" w:color="auto" w:fill="auto"/>
        <w:tabs>
          <w:tab w:val="left" w:pos="133"/>
        </w:tabs>
        <w:ind w:left="20"/>
      </w:pPr>
      <w:r>
        <w:rPr>
          <w:rStyle w:val="11"/>
          <w:color w:val="000000"/>
        </w:rPr>
        <w:t>пословиц и загадок русского народа.</w:t>
      </w:r>
    </w:p>
    <w:p w:rsidR="001D60F5" w:rsidRDefault="001D60F5" w:rsidP="001D60F5">
      <w:pPr>
        <w:pStyle w:val="a9"/>
        <w:numPr>
          <w:ilvl w:val="0"/>
          <w:numId w:val="7"/>
        </w:numPr>
        <w:shd w:val="clear" w:color="auto" w:fill="auto"/>
        <w:tabs>
          <w:tab w:val="left" w:pos="133"/>
        </w:tabs>
        <w:spacing w:after="180"/>
        <w:ind w:left="20"/>
      </w:pPr>
      <w:r>
        <w:rPr>
          <w:rStyle w:val="11"/>
          <w:color w:val="000000"/>
        </w:rPr>
        <w:t xml:space="preserve">заданий по исследовательской и опытно-экспериментальной деятельности </w:t>
      </w:r>
      <w:r>
        <w:rPr>
          <w:rStyle w:val="af0"/>
          <w:color w:val="000000"/>
          <w:vertAlign w:val="subscript"/>
        </w:rPr>
        <w:t>л</w:t>
      </w:r>
    </w:p>
    <w:p w:rsidR="001D60F5" w:rsidRDefault="001D60F5" w:rsidP="001D60F5">
      <w:pPr>
        <w:pStyle w:val="a9"/>
        <w:shd w:val="clear" w:color="auto" w:fill="auto"/>
        <w:spacing w:after="180"/>
        <w:ind w:left="20" w:right="260"/>
        <w:jc w:val="left"/>
      </w:pPr>
      <w:r>
        <w:rPr>
          <w:rStyle w:val="11"/>
          <w:color w:val="000000"/>
        </w:rPr>
        <w:t xml:space="preserve">Реализация ряда совместных с родителями дошкольников проектов привела к созданию альбома «Моя семья в истории с. </w:t>
      </w:r>
      <w:proofErr w:type="spellStart"/>
      <w:r>
        <w:rPr>
          <w:rStyle w:val="11"/>
          <w:color w:val="000000"/>
        </w:rPr>
        <w:t>Курумоч</w:t>
      </w:r>
      <w:proofErr w:type="spellEnd"/>
      <w:r>
        <w:rPr>
          <w:rStyle w:val="11"/>
          <w:color w:val="000000"/>
        </w:rPr>
        <w:t>», мини-музея игрушки, макета детского сада, которые дополнили содержание краеведческого уголка. Положительное влияние на настроение детей и их желание участвовать в краеведческой деятельности оказало стремление родителей принимать активное участие в преобразовании развивающей среды в группе, их активное участие в конкурсах, фестивалях, проектах; результаты совместной продуктивной деятельности нашли свое место в краеведческом уголке.</w:t>
      </w:r>
    </w:p>
    <w:p w:rsidR="001D60F5" w:rsidRDefault="001D60F5" w:rsidP="00F46D1A">
      <w:pPr>
        <w:pStyle w:val="101"/>
      </w:pPr>
      <w:r>
        <w:rPr>
          <w:rStyle w:val="100"/>
        </w:rPr>
        <w:t>Часть 2. Цель и задачи программы. Содержание программы.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Цели и задачи.</w:t>
      </w:r>
    </w:p>
    <w:p w:rsidR="001D60F5" w:rsidRDefault="001D60F5" w:rsidP="001D60F5">
      <w:pPr>
        <w:pStyle w:val="a9"/>
        <w:shd w:val="clear" w:color="auto" w:fill="auto"/>
        <w:ind w:left="20" w:right="260"/>
        <w:jc w:val="left"/>
      </w:pPr>
      <w:r>
        <w:rPr>
          <w:rStyle w:val="af"/>
          <w:color w:val="000000"/>
        </w:rPr>
        <w:t xml:space="preserve">Цель программы </w:t>
      </w:r>
      <w:r>
        <w:rPr>
          <w:rStyle w:val="11"/>
          <w:color w:val="000000"/>
        </w:rPr>
        <w:t>- создание системы работы воспитателя в группе, способствующей формированию положительного отношения к малой родине, воспитанию интереса и любви к родному селу, с помощью организации краеведческой работы в группе.</w:t>
      </w:r>
    </w:p>
    <w:p w:rsidR="001D60F5" w:rsidRDefault="001D60F5" w:rsidP="00F46D1A">
      <w:pPr>
        <w:pStyle w:val="101"/>
      </w:pPr>
      <w:r>
        <w:rPr>
          <w:rStyle w:val="100"/>
        </w:rPr>
        <w:t>Для реализации цели программы были поставлены следующие задачи:</w:t>
      </w:r>
    </w:p>
    <w:p w:rsidR="001D60F5" w:rsidRDefault="001D60F5" w:rsidP="001D60F5">
      <w:pPr>
        <w:pStyle w:val="a9"/>
        <w:shd w:val="clear" w:color="auto" w:fill="auto"/>
        <w:spacing w:line="219" w:lineRule="exact"/>
        <w:ind w:left="20" w:right="260"/>
        <w:jc w:val="left"/>
      </w:pPr>
      <w:r>
        <w:rPr>
          <w:rStyle w:val="11"/>
          <w:color w:val="000000"/>
        </w:rPr>
        <w:t>Развивать у старших дошкольников интерес к родному селу, его достопримечательностям, событиям прошлого и настоящего, дать общее представление о культуре русского народа.</w:t>
      </w:r>
    </w:p>
    <w:p w:rsidR="001D60F5" w:rsidRDefault="001D60F5" w:rsidP="001D60F5">
      <w:pPr>
        <w:pStyle w:val="a9"/>
        <w:shd w:val="clear" w:color="auto" w:fill="auto"/>
        <w:spacing w:after="175"/>
        <w:ind w:left="20" w:right="260"/>
        <w:jc w:val="left"/>
      </w:pPr>
      <w:r>
        <w:rPr>
          <w:rStyle w:val="11"/>
          <w:color w:val="000000"/>
        </w:rPr>
        <w:t>Познакомить детей с обычаями и традициями, народным творчеством</w:t>
      </w:r>
      <w:proofErr w:type="gramStart"/>
      <w:r>
        <w:rPr>
          <w:rStyle w:val="11"/>
          <w:color w:val="000000"/>
        </w:rPr>
        <w:t xml:space="preserve"> ,</w:t>
      </w:r>
      <w:proofErr w:type="gramEnd"/>
      <w:r>
        <w:rPr>
          <w:rStyle w:val="11"/>
          <w:color w:val="000000"/>
        </w:rPr>
        <w:t xml:space="preserve"> воспитывать чувство уважения к традициям и обычаям других пародов, воспитывать добрые чувства. Содействовать становлению желания принимать участие в традициях села.</w:t>
      </w:r>
    </w:p>
    <w:p w:rsidR="001D60F5" w:rsidRDefault="001D60F5" w:rsidP="001D60F5">
      <w:pPr>
        <w:pStyle w:val="a9"/>
        <w:shd w:val="clear" w:color="auto" w:fill="auto"/>
        <w:spacing w:after="180" w:line="219" w:lineRule="exact"/>
        <w:ind w:left="20" w:right="260"/>
        <w:jc w:val="left"/>
      </w:pPr>
      <w:r>
        <w:rPr>
          <w:rStyle w:val="11"/>
          <w:color w:val="000000"/>
        </w:rPr>
        <w:t>Учить устанавливать причинные связи, делать выводы, развивать умение сравнивать и мыслить логически, развивать воображение, фантазию, творческие способности, обогащать речь и словарный запас.</w:t>
      </w:r>
    </w:p>
    <w:p w:rsidR="001D60F5" w:rsidRDefault="001D60F5" w:rsidP="001D60F5">
      <w:pPr>
        <w:pStyle w:val="a9"/>
        <w:shd w:val="clear" w:color="auto" w:fill="auto"/>
        <w:spacing w:after="185" w:line="219" w:lineRule="exact"/>
        <w:ind w:left="20" w:right="260"/>
        <w:jc w:val="left"/>
      </w:pPr>
      <w:r>
        <w:rPr>
          <w:rStyle w:val="11"/>
          <w:color w:val="000000"/>
        </w:rPr>
        <w:t>Способствовать повышению активности родителей в воспитании у ребенка любви к родному краю, поселку, содействовать становлению желания принимать участие в традициях села, района, региона, социальных акциях.</w:t>
      </w:r>
    </w:p>
    <w:p w:rsidR="001D60F5" w:rsidRDefault="001D60F5" w:rsidP="00F46D1A">
      <w:pPr>
        <w:pStyle w:val="101"/>
      </w:pPr>
      <w:r>
        <w:rPr>
          <w:rStyle w:val="100"/>
        </w:rPr>
        <w:t>Механизм реализации программы.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Организация опыта освоения содержания.</w:t>
      </w:r>
    </w:p>
    <w:p w:rsidR="001D60F5" w:rsidRDefault="001D60F5" w:rsidP="001D60F5">
      <w:pPr>
        <w:pStyle w:val="a9"/>
        <w:shd w:val="clear" w:color="auto" w:fill="auto"/>
        <w:ind w:left="20" w:right="260"/>
        <w:jc w:val="left"/>
      </w:pPr>
      <w:r>
        <w:rPr>
          <w:rStyle w:val="11"/>
          <w:color w:val="000000"/>
        </w:rPr>
        <w:t>Знакомство дошкольников с родным селом и родной страной - процесс длительный и сложный. Он не может проходить от случая к случаю. Положительного результата в развитии целостного отношения к родному краю можно достичь только систематической работой. Краеведческие знания интегрируются.</w:t>
      </w:r>
    </w:p>
    <w:p w:rsidR="001D60F5" w:rsidRDefault="001D60F5" w:rsidP="001D60F5">
      <w:pPr>
        <w:pStyle w:val="a9"/>
        <w:numPr>
          <w:ilvl w:val="0"/>
          <w:numId w:val="7"/>
        </w:numPr>
        <w:shd w:val="clear" w:color="auto" w:fill="auto"/>
        <w:tabs>
          <w:tab w:val="left" w:pos="142"/>
        </w:tabs>
        <w:ind w:left="20" w:right="240"/>
        <w:jc w:val="left"/>
      </w:pPr>
      <w:r>
        <w:rPr>
          <w:rStyle w:val="11"/>
          <w:color w:val="000000"/>
        </w:rPr>
        <w:t xml:space="preserve">в образовательную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</w:t>
      </w:r>
      <w:proofErr w:type="spellStart"/>
      <w:r>
        <w:rPr>
          <w:rStyle w:val="11"/>
          <w:color w:val="000000"/>
        </w:rPr>
        <w:t>музыкально</w:t>
      </w:r>
      <w:r>
        <w:rPr>
          <w:rStyle w:val="11"/>
          <w:color w:val="000000"/>
        </w:rPr>
        <w:softHyphen/>
        <w:t>художественную</w:t>
      </w:r>
      <w:proofErr w:type="spellEnd"/>
      <w:r>
        <w:rPr>
          <w:rStyle w:val="11"/>
          <w:color w:val="000000"/>
        </w:rPr>
        <w:t>.</w:t>
      </w:r>
    </w:p>
    <w:p w:rsidR="001D60F5" w:rsidRDefault="001D60F5" w:rsidP="001D60F5">
      <w:pPr>
        <w:pStyle w:val="a9"/>
        <w:shd w:val="clear" w:color="auto" w:fill="auto"/>
        <w:ind w:left="20" w:right="240"/>
        <w:jc w:val="left"/>
      </w:pPr>
      <w:r>
        <w:rPr>
          <w:rStyle w:val="11"/>
          <w:color w:val="000000"/>
        </w:rPr>
        <w:t>Представления о малой родине успешно интегрируются практически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развитие»).</w:t>
      </w:r>
    </w:p>
    <w:p w:rsidR="001D60F5" w:rsidRDefault="001D60F5" w:rsidP="001D60F5">
      <w:pPr>
        <w:pStyle w:val="a9"/>
        <w:numPr>
          <w:ilvl w:val="0"/>
          <w:numId w:val="7"/>
        </w:numPr>
        <w:shd w:val="clear" w:color="auto" w:fill="auto"/>
        <w:tabs>
          <w:tab w:val="left" w:pos="142"/>
        </w:tabs>
        <w:ind w:left="20" w:right="820"/>
      </w:pPr>
      <w:r>
        <w:rPr>
          <w:rStyle w:val="11"/>
          <w:color w:val="000000"/>
        </w:rPr>
        <w:t xml:space="preserve">в образовательную деятельность, осуществляемую в ходе режимных моментов (прогулки, целевые экскурсии обеспечивают необходимую двигательную активность и способствует </w:t>
      </w:r>
      <w:proofErr w:type="gramStart"/>
      <w:r>
        <w:rPr>
          <w:rStyle w:val="11"/>
          <w:color w:val="000000"/>
        </w:rPr>
        <w:t>со</w:t>
      </w:r>
      <w:proofErr w:type="gramEnd"/>
      <w:r>
        <w:rPr>
          <w:rStyle w:val="11"/>
          <w:color w:val="000000"/>
        </w:rPr>
        <w:t xml:space="preserve"> хранению и укреплению здоровья дошкольников).</w:t>
      </w:r>
    </w:p>
    <w:p w:rsidR="001D60F5" w:rsidRDefault="001D60F5" w:rsidP="001D60F5">
      <w:pPr>
        <w:pStyle w:val="a9"/>
        <w:numPr>
          <w:ilvl w:val="0"/>
          <w:numId w:val="7"/>
        </w:numPr>
        <w:shd w:val="clear" w:color="auto" w:fill="auto"/>
        <w:tabs>
          <w:tab w:val="left" w:pos="142"/>
        </w:tabs>
        <w:ind w:left="20" w:right="240"/>
        <w:jc w:val="left"/>
      </w:pPr>
      <w:r>
        <w:rPr>
          <w:rStyle w:val="11"/>
          <w:color w:val="000000"/>
        </w:rPr>
        <w:t>в самостоятельную деятельность детей (дидактические и подвижные игры, рассматривание дидактических картинок, иллюстраций).</w:t>
      </w:r>
    </w:p>
    <w:p w:rsidR="001D60F5" w:rsidRDefault="001D60F5" w:rsidP="001D60F5">
      <w:pPr>
        <w:pStyle w:val="a9"/>
        <w:numPr>
          <w:ilvl w:val="0"/>
          <w:numId w:val="7"/>
        </w:numPr>
        <w:shd w:val="clear" w:color="auto" w:fill="auto"/>
        <w:tabs>
          <w:tab w:val="left" w:pos="142"/>
        </w:tabs>
        <w:spacing w:after="180"/>
        <w:ind w:left="20" w:right="240"/>
        <w:jc w:val="left"/>
      </w:pPr>
      <w:r>
        <w:rPr>
          <w:rStyle w:val="11"/>
          <w:color w:val="000000"/>
        </w:rPr>
        <w:t>в процесс взаимодействия с семьями (участие в проектной деятельности, продуктом которой являются журналы или газеты о малой родине, создание карт поселка, составление маршрутов экскурсий и прогулок по селу; коллекционирование картинок, открыток, символов, значков; участие с родителями и воспитателями в социально-значимых событиях и прочее).</w:t>
      </w:r>
    </w:p>
    <w:p w:rsidR="001D60F5" w:rsidRDefault="001D60F5" w:rsidP="001D60F5">
      <w:pPr>
        <w:pStyle w:val="a9"/>
        <w:shd w:val="clear" w:color="auto" w:fill="auto"/>
        <w:spacing w:after="180"/>
        <w:ind w:left="20" w:right="240"/>
        <w:jc w:val="left"/>
      </w:pPr>
      <w:r>
        <w:rPr>
          <w:rStyle w:val="11"/>
          <w:color w:val="000000"/>
        </w:rPr>
        <w:t xml:space="preserve">Рассмотрим пример интеграции краеведческого содержания в </w:t>
      </w:r>
      <w:proofErr w:type="spellStart"/>
      <w:r>
        <w:rPr>
          <w:rStyle w:val="11"/>
          <w:color w:val="000000"/>
        </w:rPr>
        <w:t>воспитательно</w:t>
      </w:r>
      <w:r>
        <w:rPr>
          <w:rStyle w:val="11"/>
          <w:color w:val="000000"/>
        </w:rPr>
        <w:softHyphen/>
        <w:t>образовательной</w:t>
      </w:r>
      <w:proofErr w:type="spellEnd"/>
      <w:r>
        <w:rPr>
          <w:rStyle w:val="11"/>
          <w:color w:val="000000"/>
        </w:rPr>
        <w:t xml:space="preserve"> работе. Приложение №2 (Таблица 1)</w:t>
      </w:r>
    </w:p>
    <w:p w:rsidR="001D60F5" w:rsidRDefault="001D60F5" w:rsidP="001D60F5">
      <w:pPr>
        <w:pStyle w:val="a9"/>
        <w:shd w:val="clear" w:color="auto" w:fill="auto"/>
        <w:ind w:left="20" w:right="240"/>
        <w:jc w:val="left"/>
      </w:pPr>
      <w:r>
        <w:rPr>
          <w:rStyle w:val="11"/>
          <w:color w:val="000000"/>
        </w:rPr>
        <w:t>В дошкольном возрасте процесс познания у ребенка происходит эмоционально-практическим путем. Каждый дошкольник -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детская деятельность, тем успешнее идет его развитие. Вот почему при организации краеведческой работы в группе мы планируем разнообразные виды деятельности дошкольника - игровую, изобразительную, познавательно-исследовательскую, чтение. Интеграция различных видов деятельности, а также включение методов познавательной активности - обеспечивают повышение интереса к данной теме.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Педагогические технологии, используемые в работе.</w:t>
      </w:r>
    </w:p>
    <w:p w:rsidR="001D60F5" w:rsidRDefault="001D60F5" w:rsidP="001D60F5">
      <w:pPr>
        <w:pStyle w:val="a9"/>
        <w:shd w:val="clear" w:color="auto" w:fill="auto"/>
        <w:spacing w:after="214"/>
        <w:ind w:left="20" w:right="240"/>
        <w:jc w:val="left"/>
      </w:pPr>
      <w:r>
        <w:rPr>
          <w:rStyle w:val="11"/>
          <w:color w:val="000000"/>
        </w:rPr>
        <w:t xml:space="preserve">Данная программа в соответствии со стоящими перед ней задачами и с учетом с учетом специфики дошкольного возраста подразумевает использование педагогом в работе нескольких технологий: игровой технологии, технологии личностно - ориентированного обучения, проектной технологии, </w:t>
      </w:r>
      <w:proofErr w:type="spellStart"/>
      <w:r>
        <w:rPr>
          <w:rStyle w:val="11"/>
          <w:color w:val="000000"/>
        </w:rPr>
        <w:t>здоровьесберегающих</w:t>
      </w:r>
      <w:proofErr w:type="spellEnd"/>
      <w:r>
        <w:rPr>
          <w:rStyle w:val="11"/>
          <w:color w:val="000000"/>
        </w:rPr>
        <w:t xml:space="preserve"> технологий.</w:t>
      </w:r>
    </w:p>
    <w:p w:rsidR="001D60F5" w:rsidRDefault="001D60F5" w:rsidP="00F46D1A">
      <w:pPr>
        <w:pStyle w:val="101"/>
      </w:pPr>
      <w:r>
        <w:rPr>
          <w:rStyle w:val="100"/>
        </w:rPr>
        <w:t>2.2Методы повышения познавательной активности.</w:t>
      </w:r>
    </w:p>
    <w:p w:rsidR="001D60F5" w:rsidRDefault="001D60F5" w:rsidP="001D60F5">
      <w:pPr>
        <w:pStyle w:val="a9"/>
        <w:shd w:val="clear" w:color="auto" w:fill="auto"/>
        <w:ind w:left="20" w:right="280"/>
      </w:pPr>
      <w:r>
        <w:rPr>
          <w:rStyle w:val="11"/>
          <w:color w:val="000000"/>
        </w:rPr>
        <w:t>Мотивация и активизация познавательной деятельности детей, повышение эмоциональной активности к краеведческим знаниям осуществляется через применение следующих методов:</w:t>
      </w:r>
    </w:p>
    <w:p w:rsidR="001D60F5" w:rsidRDefault="001D60F5" w:rsidP="001D60F5">
      <w:pPr>
        <w:pStyle w:val="a9"/>
        <w:shd w:val="clear" w:color="auto" w:fill="auto"/>
        <w:ind w:left="20" w:right="280"/>
        <w:jc w:val="left"/>
      </w:pPr>
      <w:r>
        <w:rPr>
          <w:rStyle w:val="11"/>
          <w:color w:val="000000"/>
        </w:rPr>
        <w:t>Элементарный анализ (установление причинно-следственных связей); Экспериментирование и опыты;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Придумывание сказок, рассказов;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Сюрпризные моменты;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Элементы творчества и новизны;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Игровые и воображаемые ситуации;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Решение логических задач;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Метод моделирования и конструирования.</w:t>
      </w:r>
    </w:p>
    <w:p w:rsidR="001D60F5" w:rsidRDefault="001D60F5" w:rsidP="001D60F5">
      <w:pPr>
        <w:pStyle w:val="a9"/>
        <w:shd w:val="clear" w:color="auto" w:fill="auto"/>
        <w:ind w:left="20" w:right="280"/>
        <w:jc w:val="left"/>
      </w:pPr>
      <w:proofErr w:type="gramStart"/>
      <w:r>
        <w:rPr>
          <w:rStyle w:val="11"/>
          <w:color w:val="000000"/>
        </w:rPr>
        <w:t>А также педагог)' необходимо использовать такие методы обучения и развития творчества как:</w:t>
      </w:r>
      <w:proofErr w:type="gramEnd"/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Эмоциональная насыщенность окружения;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Исследование предметов живой и неживой природы;</w:t>
      </w:r>
    </w:p>
    <w:p w:rsidR="001D60F5" w:rsidRDefault="001D60F5" w:rsidP="001D60F5">
      <w:pPr>
        <w:pStyle w:val="a9"/>
        <w:shd w:val="clear" w:color="auto" w:fill="auto"/>
        <w:ind w:left="20" w:right="280"/>
      </w:pPr>
      <w:r>
        <w:rPr>
          <w:rStyle w:val="11"/>
          <w:color w:val="000000"/>
        </w:rPr>
        <w:t>Прогнозирование (умение рассматривать предметы и явления в движении - прошлое, настоящее и будущее);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Игровые приемы;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Проблемные ситуации и задачи;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Неясные знания (догадки);</w:t>
      </w:r>
    </w:p>
    <w:p w:rsidR="001D60F5" w:rsidRDefault="001D60F5" w:rsidP="001D60F5">
      <w:pPr>
        <w:pStyle w:val="a9"/>
        <w:shd w:val="clear" w:color="auto" w:fill="auto"/>
        <w:spacing w:after="214"/>
        <w:ind w:left="20"/>
      </w:pPr>
      <w:r>
        <w:rPr>
          <w:rStyle w:val="11"/>
          <w:color w:val="000000"/>
        </w:rPr>
        <w:t>Предположения (гипотезы).</w:t>
      </w:r>
    </w:p>
    <w:p w:rsidR="001D60F5" w:rsidRDefault="001D60F5" w:rsidP="00F46D1A">
      <w:pPr>
        <w:pStyle w:val="101"/>
      </w:pPr>
      <w:r>
        <w:rPr>
          <w:rStyle w:val="100"/>
        </w:rPr>
        <w:t>2.3 Ориентация ребенка в образовательной области.</w:t>
      </w:r>
    </w:p>
    <w:p w:rsidR="001D60F5" w:rsidRDefault="001D60F5" w:rsidP="00F46D1A">
      <w:pPr>
        <w:pStyle w:val="101"/>
      </w:pPr>
      <w:r>
        <w:rPr>
          <w:rStyle w:val="100"/>
        </w:rPr>
        <w:t>О</w:t>
      </w:r>
      <w:r>
        <w:rPr>
          <w:rStyle w:val="100"/>
        </w:rPr>
        <w:tab/>
        <w:t>нем узнают дети - шестой год жизни.</w:t>
      </w:r>
    </w:p>
    <w:p w:rsidR="001D60F5" w:rsidRDefault="001D60F5" w:rsidP="001D60F5">
      <w:pPr>
        <w:pStyle w:val="a9"/>
        <w:shd w:val="clear" w:color="auto" w:fill="auto"/>
        <w:spacing w:after="180"/>
        <w:ind w:left="20" w:right="280"/>
        <w:jc w:val="left"/>
      </w:pPr>
      <w:r>
        <w:rPr>
          <w:rStyle w:val="11"/>
          <w:color w:val="000000"/>
        </w:rPr>
        <w:t xml:space="preserve">У родного села есть свое название (имя). Село находится в Самарской области Волжского района. На его территории проживают люди разных национальностей. Местный народ имеет свои традиции, свой уклад жизни. </w:t>
      </w:r>
      <w:proofErr w:type="gramStart"/>
      <w:r>
        <w:rPr>
          <w:rStyle w:val="11"/>
          <w:color w:val="000000"/>
        </w:rPr>
        <w:t>Село имеют много достопримечательностей: красивую природ)', богатую историю и литературу.</w:t>
      </w:r>
      <w:proofErr w:type="gramEnd"/>
      <w:r>
        <w:rPr>
          <w:rStyle w:val="11"/>
          <w:color w:val="000000"/>
        </w:rPr>
        <w:t xml:space="preserve"> В селе трудятся родители. Люди берегут свою малую родину, создают и поддерживают традиции.</w:t>
      </w:r>
    </w:p>
    <w:p w:rsidR="001D60F5" w:rsidRDefault="001D60F5" w:rsidP="001D60F5">
      <w:pPr>
        <w:pStyle w:val="a9"/>
        <w:shd w:val="clear" w:color="auto" w:fill="auto"/>
        <w:spacing w:after="180"/>
        <w:ind w:left="20" w:right="280"/>
        <w:jc w:val="left"/>
      </w:pPr>
      <w:r>
        <w:rPr>
          <w:rStyle w:val="11"/>
          <w:color w:val="000000"/>
        </w:rPr>
        <w:t>Результатом реализации программы должно стать освоение детьми определенного содержания краеведческих знаний.</w:t>
      </w:r>
    </w:p>
    <w:p w:rsidR="001D60F5" w:rsidRDefault="001D60F5" w:rsidP="00F46D1A">
      <w:pPr>
        <w:pStyle w:val="101"/>
      </w:pPr>
      <w:r>
        <w:rPr>
          <w:rStyle w:val="100"/>
        </w:rPr>
        <w:t>Ито</w:t>
      </w:r>
      <w:proofErr w:type="gramStart"/>
      <w:r>
        <w:rPr>
          <w:rStyle w:val="100"/>
        </w:rPr>
        <w:t>1</w:t>
      </w:r>
      <w:proofErr w:type="gramEnd"/>
      <w:r>
        <w:rPr>
          <w:rStyle w:val="100"/>
        </w:rPr>
        <w:t xml:space="preserve"> и освоения содержания.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Достижения ребенка (Что нас радует).</w:t>
      </w:r>
    </w:p>
    <w:p w:rsidR="001D60F5" w:rsidRDefault="001D60F5" w:rsidP="001D60F5">
      <w:pPr>
        <w:pStyle w:val="a9"/>
        <w:shd w:val="clear" w:color="auto" w:fill="auto"/>
        <w:ind w:left="20" w:right="280"/>
      </w:pPr>
      <w:r>
        <w:rPr>
          <w:rStyle w:val="11"/>
          <w:color w:val="000000"/>
        </w:rPr>
        <w:t>У ребенка преобладает эмоционально-положительное отношение к малой родине, он хорошо ориентируется в ближайшем к детском)' саду и дому</w:t>
      </w:r>
      <w:proofErr w:type="gramStart"/>
      <w:r>
        <w:rPr>
          <w:rStyle w:val="11"/>
          <w:color w:val="000000"/>
        </w:rPr>
        <w:t xml:space="preserve"> ,</w:t>
      </w:r>
      <w:proofErr w:type="gramEnd"/>
      <w:r>
        <w:rPr>
          <w:rStyle w:val="11"/>
          <w:color w:val="000000"/>
        </w:rPr>
        <w:t xml:space="preserve"> в центральных улицах села. Знает и стремится выполнять правила поведения в нем.</w:t>
      </w:r>
    </w:p>
    <w:p w:rsidR="001D60F5" w:rsidRDefault="001D60F5" w:rsidP="001D60F5">
      <w:pPr>
        <w:pStyle w:val="a9"/>
        <w:shd w:val="clear" w:color="auto" w:fill="auto"/>
        <w:ind w:left="20" w:right="620"/>
        <w:sectPr w:rsidR="001D60F5">
          <w:footerReference w:type="default" r:id="rId52"/>
          <w:headerReference w:type="first" r:id="rId53"/>
          <w:footerReference w:type="first" r:id="rId54"/>
          <w:type w:val="continuous"/>
          <w:pgSz w:w="11909" w:h="16834"/>
          <w:pgMar w:top="3411" w:right="2717" w:bottom="3724" w:left="2736" w:header="0" w:footer="3" w:gutter="0"/>
          <w:cols w:space="720"/>
          <w:noEndnote/>
          <w:docGrid w:linePitch="360"/>
        </w:sectPr>
      </w:pPr>
      <w:r>
        <w:rPr>
          <w:rStyle w:val="11"/>
          <w:color w:val="000000"/>
        </w:rPr>
        <w:t>Ребенок проявляет интерес, любознательность по отношению к родному краю, его истории, необычным памятникам, к малой родине, использует местоимение «мой» по отношению к селу, району, краю.</w:t>
      </w:r>
    </w:p>
    <w:p w:rsidR="001D60F5" w:rsidRDefault="001D60F5" w:rsidP="001D60F5">
      <w:pPr>
        <w:pStyle w:val="a9"/>
        <w:shd w:val="clear" w:color="auto" w:fill="auto"/>
        <w:ind w:left="20" w:right="220"/>
        <w:jc w:val="left"/>
      </w:pPr>
      <w:r>
        <w:rPr>
          <w:rStyle w:val="11"/>
          <w:color w:val="000000"/>
        </w:rPr>
        <w:t xml:space="preserve">С удовольствием включается в проектную деятельность, связанную с познанием малой родины, в детское коллекционирование, создание </w:t>
      </w:r>
      <w:proofErr w:type="spellStart"/>
      <w:r>
        <w:rPr>
          <w:rStyle w:val="11"/>
          <w:color w:val="000000"/>
        </w:rPr>
        <w:t>мини</w:t>
      </w:r>
      <w:r>
        <w:rPr>
          <w:rStyle w:val="11"/>
          <w:color w:val="000000"/>
        </w:rPr>
        <w:softHyphen/>
        <w:t>музеев</w:t>
      </w:r>
      <w:proofErr w:type="spellEnd"/>
      <w:r>
        <w:rPr>
          <w:rStyle w:val="11"/>
          <w:color w:val="000000"/>
        </w:rPr>
        <w:t>.</w:t>
      </w:r>
    </w:p>
    <w:p w:rsidR="001D60F5" w:rsidRDefault="001D60F5" w:rsidP="001D60F5">
      <w:pPr>
        <w:pStyle w:val="a9"/>
        <w:shd w:val="clear" w:color="auto" w:fill="auto"/>
        <w:ind w:left="20" w:right="400"/>
      </w:pPr>
      <w:r>
        <w:rPr>
          <w:rStyle w:val="11"/>
          <w:color w:val="000000"/>
        </w:rPr>
        <w:t>Ребенок проявляет начала социальной активности: участвует в социально значимых событиях, переживает эмоции, связанные с событиями военных лет и подвигами сельчан, стремится выразить позитивное отношение к его жителям.</w:t>
      </w:r>
    </w:p>
    <w:p w:rsidR="001D60F5" w:rsidRDefault="001D60F5" w:rsidP="001D60F5">
      <w:pPr>
        <w:pStyle w:val="a9"/>
        <w:shd w:val="clear" w:color="auto" w:fill="auto"/>
        <w:ind w:left="20" w:right="220"/>
      </w:pPr>
      <w:r>
        <w:rPr>
          <w:rStyle w:val="11"/>
          <w:color w:val="000000"/>
        </w:rPr>
        <w:t>Отражает свои впечатления о малой родине в предпочитаемой деятельности: рассказывает, изображает, воплощает образы в играх, разворачивает сюжет и т. д.</w:t>
      </w:r>
    </w:p>
    <w:p w:rsidR="001D60F5" w:rsidRDefault="001D60F5" w:rsidP="001D60F5">
      <w:pPr>
        <w:pStyle w:val="a9"/>
        <w:shd w:val="clear" w:color="auto" w:fill="auto"/>
        <w:ind w:left="20" w:right="220"/>
        <w:jc w:val="left"/>
      </w:pPr>
      <w:r>
        <w:rPr>
          <w:rStyle w:val="11"/>
          <w:color w:val="000000"/>
        </w:rPr>
        <w:t>Вызывает озабоченность и требует совместных усилий педагогов и родителей</w:t>
      </w:r>
    </w:p>
    <w:p w:rsidR="001D60F5" w:rsidRDefault="001D60F5" w:rsidP="001D60F5">
      <w:pPr>
        <w:pStyle w:val="a9"/>
        <w:shd w:val="clear" w:color="auto" w:fill="auto"/>
        <w:spacing w:after="214"/>
        <w:ind w:left="20" w:right="220"/>
        <w:jc w:val="left"/>
      </w:pPr>
      <w:r>
        <w:rPr>
          <w:rStyle w:val="11"/>
          <w:color w:val="000000"/>
        </w:rPr>
        <w:t>Для ребенка характерно незначительное проявление интереса и выраженного положительного эмоционального отношения к малой родине. Не задает вопросов.</w:t>
      </w:r>
    </w:p>
    <w:p w:rsidR="001D60F5" w:rsidRDefault="001D60F5" w:rsidP="00F46D1A">
      <w:pPr>
        <w:pStyle w:val="101"/>
      </w:pPr>
      <w:r>
        <w:rPr>
          <w:rStyle w:val="100"/>
        </w:rPr>
        <w:t>Часть 3. Организация внешнего взаимодействия.</w:t>
      </w:r>
    </w:p>
    <w:p w:rsidR="001D60F5" w:rsidRDefault="001D60F5" w:rsidP="00F46D1A">
      <w:pPr>
        <w:pStyle w:val="101"/>
      </w:pPr>
      <w:r>
        <w:rPr>
          <w:rStyle w:val="100"/>
        </w:rPr>
        <w:t>Работа с родителями.</w:t>
      </w:r>
    </w:p>
    <w:p w:rsidR="001D60F5" w:rsidRDefault="001D60F5" w:rsidP="001D60F5">
      <w:pPr>
        <w:pStyle w:val="a9"/>
        <w:shd w:val="clear" w:color="auto" w:fill="auto"/>
        <w:spacing w:after="175"/>
        <w:ind w:left="20" w:right="220"/>
        <w:jc w:val="left"/>
      </w:pPr>
      <w:r>
        <w:rPr>
          <w:rStyle w:val="11"/>
          <w:color w:val="000000"/>
        </w:rPr>
        <w:t>Решение задач воспитания у дошкольников любви к своему дому, к своей родине зависит от позиции близких. Чтобы сделать процесс познания прошлого и настоящего нашей Родины творческим, развивающим и интересным для ребенка необходимо привлечение родителей, преемственность семьи и детского сада.</w:t>
      </w:r>
    </w:p>
    <w:p w:rsidR="001D60F5" w:rsidRDefault="001D60F5" w:rsidP="001D60F5">
      <w:pPr>
        <w:pStyle w:val="a9"/>
        <w:shd w:val="clear" w:color="auto" w:fill="auto"/>
        <w:spacing w:after="185" w:line="219" w:lineRule="exact"/>
        <w:ind w:left="20" w:right="220"/>
        <w:jc w:val="left"/>
      </w:pPr>
      <w:r>
        <w:rPr>
          <w:rStyle w:val="af"/>
          <w:color w:val="000000"/>
        </w:rPr>
        <w:t xml:space="preserve">Цель работы </w:t>
      </w:r>
      <w:r>
        <w:rPr>
          <w:rStyle w:val="11"/>
          <w:color w:val="000000"/>
        </w:rPr>
        <w:t xml:space="preserve">с </w:t>
      </w:r>
      <w:r>
        <w:rPr>
          <w:rStyle w:val="af"/>
          <w:color w:val="000000"/>
        </w:rPr>
        <w:t xml:space="preserve">родителями: </w:t>
      </w:r>
      <w:r>
        <w:rPr>
          <w:rStyle w:val="11"/>
          <w:color w:val="000000"/>
        </w:rPr>
        <w:t>организация работы с родителями, стимулирующей повышение их активности в воспитании у ребенка любви к родному краю, селу. Традициям семьи и русского народа.</w:t>
      </w:r>
    </w:p>
    <w:p w:rsidR="001D60F5" w:rsidRDefault="001D60F5" w:rsidP="00F46D1A">
      <w:pPr>
        <w:pStyle w:val="101"/>
      </w:pPr>
      <w:r>
        <w:rPr>
          <w:rStyle w:val="100"/>
        </w:rPr>
        <w:t>Задачи:</w:t>
      </w:r>
    </w:p>
    <w:p w:rsidR="001D60F5" w:rsidRDefault="001D60F5" w:rsidP="001D60F5">
      <w:pPr>
        <w:pStyle w:val="a9"/>
        <w:numPr>
          <w:ilvl w:val="0"/>
          <w:numId w:val="11"/>
        </w:numPr>
        <w:shd w:val="clear" w:color="auto" w:fill="auto"/>
        <w:tabs>
          <w:tab w:val="left" w:pos="997"/>
        </w:tabs>
        <w:ind w:left="20" w:right="220"/>
        <w:jc w:val="left"/>
      </w:pPr>
      <w:r>
        <w:rPr>
          <w:rStyle w:val="11"/>
          <w:color w:val="000000"/>
        </w:rPr>
        <w:t>Побудить</w:t>
      </w:r>
      <w:r>
        <w:rPr>
          <w:rStyle w:val="11"/>
          <w:color w:val="000000"/>
        </w:rPr>
        <w:tab/>
        <w:t>интерес со стороны родителей к истории, культуре, традициям, характеризующим национальный колорит.</w:t>
      </w:r>
    </w:p>
    <w:p w:rsidR="001D60F5" w:rsidRDefault="001D60F5" w:rsidP="001D60F5">
      <w:pPr>
        <w:pStyle w:val="a9"/>
        <w:numPr>
          <w:ilvl w:val="0"/>
          <w:numId w:val="11"/>
        </w:numPr>
        <w:shd w:val="clear" w:color="auto" w:fill="auto"/>
        <w:tabs>
          <w:tab w:val="left" w:pos="1297"/>
        </w:tabs>
        <w:ind w:left="20" w:right="220"/>
      </w:pPr>
      <w:r>
        <w:rPr>
          <w:rStyle w:val="11"/>
          <w:color w:val="000000"/>
        </w:rPr>
        <w:t>Формировать</w:t>
      </w:r>
      <w:r>
        <w:rPr>
          <w:rStyle w:val="11"/>
          <w:color w:val="000000"/>
        </w:rPr>
        <w:tab/>
        <w:t>у родителей ответственность за воспитание у детей любви к истории, культуре, природе родного края.</w:t>
      </w:r>
    </w:p>
    <w:p w:rsidR="001D60F5" w:rsidRDefault="001D60F5" w:rsidP="001D60F5">
      <w:pPr>
        <w:pStyle w:val="a9"/>
        <w:numPr>
          <w:ilvl w:val="0"/>
          <w:numId w:val="11"/>
        </w:numPr>
        <w:shd w:val="clear" w:color="auto" w:fill="auto"/>
        <w:tabs>
          <w:tab w:val="left" w:pos="1498"/>
        </w:tabs>
        <w:ind w:left="20" w:right="220"/>
        <w:jc w:val="left"/>
      </w:pPr>
      <w:proofErr w:type="gramStart"/>
      <w:r>
        <w:rPr>
          <w:rStyle w:val="11"/>
          <w:color w:val="000000"/>
        </w:rPr>
        <w:t>Способствовать</w:t>
      </w:r>
      <w:r>
        <w:rPr>
          <w:rStyle w:val="11"/>
          <w:color w:val="000000"/>
        </w:rPr>
        <w:tab/>
        <w:t>активном}' участию родителей в жизни детского сада, раскрытию творческих способностей в семье.</w:t>
      </w:r>
      <w:proofErr w:type="gramEnd"/>
    </w:p>
    <w:p w:rsidR="001D60F5" w:rsidRDefault="001D60F5" w:rsidP="001D60F5">
      <w:pPr>
        <w:pStyle w:val="a9"/>
        <w:shd w:val="clear" w:color="auto" w:fill="auto"/>
        <w:ind w:left="20" w:right="220"/>
        <w:jc w:val="left"/>
      </w:pPr>
      <w:proofErr w:type="gramStart"/>
      <w:r>
        <w:rPr>
          <w:rStyle w:val="11"/>
          <w:color w:val="000000"/>
        </w:rPr>
        <w:t>Из бесед с родителями стало ясно, что привлечь их внимание к совместной деятельности по воспитанию патриотических чувств у наших дошкольников можно только через определенные формы работы, те, которые пользуются наибольшей популярностью: 73% родителей группы готовы участвовать в творческих конкурсах, проявляют активный интерес к участию в проектной деятельности, созданию совместных детско-родительских проектов, 41% - готовы к участию в фестивалях семейного творчества, 54</w:t>
      </w:r>
      <w:proofErr w:type="gramEnd"/>
      <w:r>
        <w:rPr>
          <w:rStyle w:val="11"/>
          <w:color w:val="000000"/>
        </w:rPr>
        <w:t>% - проявляют интерес к спортивным соревнованиям «Веселые старты», «Мама, папа, я - спортивная семья».</w:t>
      </w:r>
    </w:p>
    <w:p w:rsidR="001D60F5" w:rsidRDefault="001D60F5" w:rsidP="00F46D1A">
      <w:pPr>
        <w:pStyle w:val="101"/>
      </w:pPr>
      <w:r>
        <w:rPr>
          <w:rStyle w:val="100"/>
        </w:rPr>
        <w:t>Формы работы с родителями.</w:t>
      </w:r>
    </w:p>
    <w:p w:rsidR="001D60F5" w:rsidRDefault="001D60F5" w:rsidP="001D60F5">
      <w:pPr>
        <w:pStyle w:val="a9"/>
        <w:shd w:val="clear" w:color="auto" w:fill="auto"/>
        <w:ind w:left="20" w:right="320"/>
        <w:jc w:val="left"/>
      </w:pPr>
      <w:r>
        <w:rPr>
          <w:rStyle w:val="11"/>
          <w:color w:val="000000"/>
        </w:rPr>
        <w:t>Так, нами были определены основные формы работы с родителями, способствующие их активному включению в педагогический процесс: участие в акциях, творческих конкурсах, проектная деятельность, участие в фотовыставках, посещение занятий, участие в праздниках, викторинах. Составлен примерный план работы с родителями.</w:t>
      </w:r>
    </w:p>
    <w:p w:rsidR="001D60F5" w:rsidRDefault="001D60F5" w:rsidP="00F46D1A">
      <w:pPr>
        <w:pStyle w:val="101"/>
      </w:pPr>
      <w:r>
        <w:rPr>
          <w:rStyle w:val="100"/>
        </w:rPr>
        <w:t>Приложение №3 (Таблица 2)</w:t>
      </w:r>
    </w:p>
    <w:p w:rsidR="001D60F5" w:rsidRDefault="001D60F5" w:rsidP="00F46D1A">
      <w:pPr>
        <w:pStyle w:val="101"/>
      </w:pPr>
      <w:r>
        <w:rPr>
          <w:rStyle w:val="100"/>
        </w:rPr>
        <w:t>Взаимодействие с социумом.</w:t>
      </w:r>
    </w:p>
    <w:p w:rsidR="001D60F5" w:rsidRDefault="001D60F5" w:rsidP="001D60F5">
      <w:pPr>
        <w:pStyle w:val="a9"/>
        <w:numPr>
          <w:ilvl w:val="0"/>
          <w:numId w:val="12"/>
        </w:numPr>
        <w:shd w:val="clear" w:color="auto" w:fill="auto"/>
        <w:tabs>
          <w:tab w:val="left" w:pos="162"/>
        </w:tabs>
        <w:ind w:left="20"/>
      </w:pPr>
      <w:r>
        <w:rPr>
          <w:rStyle w:val="11"/>
          <w:color w:val="000000"/>
        </w:rPr>
        <w:t>Участие в конкурсах и других мероприятиях;</w:t>
      </w:r>
    </w:p>
    <w:p w:rsidR="001D60F5" w:rsidRDefault="001D60F5" w:rsidP="001D60F5">
      <w:pPr>
        <w:pStyle w:val="a9"/>
        <w:numPr>
          <w:ilvl w:val="0"/>
          <w:numId w:val="12"/>
        </w:numPr>
        <w:shd w:val="clear" w:color="auto" w:fill="auto"/>
        <w:tabs>
          <w:tab w:val="left" w:pos="162"/>
        </w:tabs>
        <w:ind w:left="20"/>
      </w:pPr>
      <w:r>
        <w:rPr>
          <w:rStyle w:val="11"/>
          <w:color w:val="000000"/>
        </w:rPr>
        <w:t xml:space="preserve">Администрация с. </w:t>
      </w:r>
      <w:proofErr w:type="spellStart"/>
      <w:r>
        <w:rPr>
          <w:rStyle w:val="11"/>
          <w:color w:val="000000"/>
        </w:rPr>
        <w:t>Курумоч</w:t>
      </w:r>
      <w:proofErr w:type="spellEnd"/>
      <w:r>
        <w:rPr>
          <w:rStyle w:val="11"/>
          <w:color w:val="000000"/>
        </w:rPr>
        <w:t>;</w:t>
      </w:r>
    </w:p>
    <w:p w:rsidR="001D60F5" w:rsidRDefault="001D60F5" w:rsidP="001D60F5">
      <w:pPr>
        <w:pStyle w:val="a9"/>
        <w:numPr>
          <w:ilvl w:val="0"/>
          <w:numId w:val="12"/>
        </w:numPr>
        <w:shd w:val="clear" w:color="auto" w:fill="auto"/>
        <w:tabs>
          <w:tab w:val="left" w:pos="162"/>
        </w:tabs>
        <w:ind w:left="20"/>
      </w:pPr>
      <w:r>
        <w:rPr>
          <w:rStyle w:val="11"/>
          <w:color w:val="000000"/>
        </w:rPr>
        <w:t>Детский сад «Белочка»;</w:t>
      </w:r>
    </w:p>
    <w:p w:rsidR="001D60F5" w:rsidRDefault="001D60F5" w:rsidP="00F46D1A">
      <w:pPr>
        <w:pStyle w:val="101"/>
      </w:pPr>
      <w:r>
        <w:rPr>
          <w:rStyle w:val="100"/>
        </w:rPr>
        <w:t>Музей в школьной библиотеке;</w:t>
      </w:r>
    </w:p>
    <w:p w:rsidR="001D60F5" w:rsidRDefault="001D60F5" w:rsidP="00F46D1A">
      <w:pPr>
        <w:pStyle w:val="101"/>
      </w:pPr>
      <w:proofErr w:type="spellStart"/>
      <w:r>
        <w:rPr>
          <w:rStyle w:val="100"/>
        </w:rPr>
        <w:t>♦Экскурсии</w:t>
      </w:r>
      <w:proofErr w:type="spellEnd"/>
      <w:r>
        <w:rPr>
          <w:rStyle w:val="100"/>
        </w:rPr>
        <w:t xml:space="preserve"> в детскую школу искусств №3 с. </w:t>
      </w:r>
      <w:proofErr w:type="spellStart"/>
      <w:r>
        <w:rPr>
          <w:rStyle w:val="100"/>
        </w:rPr>
        <w:t>Курумоч</w:t>
      </w:r>
      <w:proofErr w:type="spellEnd"/>
      <w:r>
        <w:rPr>
          <w:rStyle w:val="100"/>
        </w:rPr>
        <w:t>.</w:t>
      </w:r>
    </w:p>
    <w:p w:rsidR="001D60F5" w:rsidRDefault="001D60F5" w:rsidP="00F46D1A">
      <w:pPr>
        <w:pStyle w:val="101"/>
      </w:pPr>
      <w:r>
        <w:rPr>
          <w:rStyle w:val="100"/>
        </w:rPr>
        <w:t>Часть 4. Работа с педагогами.</w:t>
      </w:r>
    </w:p>
    <w:p w:rsidR="001D60F5" w:rsidRDefault="001D60F5" w:rsidP="001D60F5">
      <w:pPr>
        <w:pStyle w:val="a9"/>
        <w:shd w:val="clear" w:color="auto" w:fill="auto"/>
        <w:ind w:left="20" w:right="320"/>
        <w:jc w:val="left"/>
      </w:pPr>
      <w:r>
        <w:rPr>
          <w:rStyle w:val="11"/>
          <w:color w:val="000000"/>
        </w:rPr>
        <w:t>Современные исследования убедительно показывают, что развитие представлений дошкольников о родной стране, родном крае, воспитание интереса к нему происходит под влиянием близкого окружения. Поэтому конструируя педагогический процесс необходимо повышать компетентность педагогов в вопросах воспитания гражданско-патриотических чувств. В контексте осуществления данной программы педагог является носителем, как общечеловеческих ценностей, так и местных культурных традиций.</w:t>
      </w:r>
    </w:p>
    <w:p w:rsidR="001D60F5" w:rsidRDefault="001D60F5" w:rsidP="001D60F5">
      <w:pPr>
        <w:pStyle w:val="a9"/>
        <w:shd w:val="clear" w:color="auto" w:fill="auto"/>
        <w:ind w:left="20" w:right="320"/>
        <w:jc w:val="left"/>
      </w:pPr>
      <w:r>
        <w:rPr>
          <w:rStyle w:val="11"/>
          <w:color w:val="000000"/>
        </w:rPr>
        <w:t xml:space="preserve">Принимая во внимание, что формирование патриотизма у каждого ребенка идет индивидуально и связано с духовным миром человека, его личными переживаниями, задачей педагогов является сделать так, чтобы эти переживания были яркими, незабываемыми. </w:t>
      </w:r>
      <w:proofErr w:type="gramStart"/>
      <w:r>
        <w:rPr>
          <w:rStyle w:val="11"/>
          <w:color w:val="000000"/>
        </w:rPr>
        <w:t>Начиная работу по патриотическом)' воспитанию, педагог сам должен знать природные, культурные, социальные, экономические особенности региона, где он живет.</w:t>
      </w:r>
      <w:proofErr w:type="gramEnd"/>
      <w:r>
        <w:rPr>
          <w:rStyle w:val="11"/>
          <w:color w:val="000000"/>
        </w:rPr>
        <w:t xml:space="preserve"> Для этого в работе с педагогами ставим следующие задачи: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Актуализировать краеведческие знания педагогов.</w:t>
      </w:r>
    </w:p>
    <w:p w:rsidR="001D60F5" w:rsidRDefault="001D60F5" w:rsidP="001D60F5">
      <w:pPr>
        <w:pStyle w:val="a9"/>
        <w:shd w:val="clear" w:color="auto" w:fill="auto"/>
        <w:ind w:left="20" w:right="320"/>
        <w:jc w:val="left"/>
      </w:pPr>
      <w:r>
        <w:rPr>
          <w:rStyle w:val="11"/>
          <w:color w:val="000000"/>
        </w:rPr>
        <w:t>Повысить профессиональное мастерство, стимулировать педагогический поиск в вопросах краеведческого образования дошкольников, научить педагогов максимально использовать воспитательный потенциал традиций родного региона.</w:t>
      </w:r>
    </w:p>
    <w:p w:rsidR="001D60F5" w:rsidRDefault="001D60F5" w:rsidP="001D60F5">
      <w:pPr>
        <w:pStyle w:val="a9"/>
        <w:shd w:val="clear" w:color="auto" w:fill="auto"/>
        <w:ind w:left="20" w:right="320"/>
        <w:jc w:val="left"/>
      </w:pPr>
      <w:r>
        <w:rPr>
          <w:rStyle w:val="11"/>
          <w:color w:val="000000"/>
        </w:rPr>
        <w:t>Обобщить передовой опыт, обменяться собственным накопленным опытом по теме.</w:t>
      </w:r>
    </w:p>
    <w:p w:rsidR="001D60F5" w:rsidRDefault="001D60F5" w:rsidP="001D60F5">
      <w:pPr>
        <w:pStyle w:val="a9"/>
        <w:shd w:val="clear" w:color="auto" w:fill="auto"/>
        <w:spacing w:after="214"/>
        <w:ind w:left="20" w:right="320"/>
        <w:jc w:val="left"/>
      </w:pPr>
      <w:r>
        <w:rPr>
          <w:rStyle w:val="11"/>
          <w:color w:val="000000"/>
        </w:rPr>
        <w:t>Обогатить предметно-развивающую среду по краеведению в каждой группе. Приложение №4 (Таблица 3)</w:t>
      </w:r>
    </w:p>
    <w:p w:rsidR="001D60F5" w:rsidRDefault="001D60F5" w:rsidP="00F46D1A">
      <w:pPr>
        <w:pStyle w:val="101"/>
      </w:pPr>
      <w:r>
        <w:rPr>
          <w:rStyle w:val="100"/>
        </w:rPr>
        <w:t>Часть 5. Оценка результативности программы.</w:t>
      </w:r>
    </w:p>
    <w:p w:rsidR="001D60F5" w:rsidRDefault="001D60F5" w:rsidP="001D60F5">
      <w:pPr>
        <w:pStyle w:val="a9"/>
        <w:shd w:val="clear" w:color="auto" w:fill="auto"/>
        <w:ind w:left="20" w:right="320"/>
        <w:jc w:val="left"/>
        <w:sectPr w:rsidR="001D60F5">
          <w:footerReference w:type="default" r:id="rId55"/>
          <w:pgSz w:w="11909" w:h="16834"/>
          <w:pgMar w:top="3411" w:right="2717" w:bottom="3724" w:left="2736" w:header="0" w:footer="3" w:gutter="0"/>
          <w:cols w:space="720"/>
          <w:noEndnote/>
          <w:titlePg/>
          <w:docGrid w:linePitch="360"/>
        </w:sectPr>
      </w:pPr>
      <w:r>
        <w:rPr>
          <w:rStyle w:val="11"/>
          <w:color w:val="000000"/>
        </w:rPr>
        <w:t>Наше наблюдение показало, что развитие у современных дошкольников представлений о родном крае, о малой родине, отношение к ней зависят от позиции близких взрослых - родителей и педагогов. Поэтому диагностика в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системе воспитания гражданских чувств у дошкольников включает блок методик для детей, направленный на выявление представлений об особенностях своего края и отношения к нему, и блок методик для изучения позиции педагогов и родителей по данной проблеме.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1"/>
          <w:color w:val="000000"/>
        </w:rPr>
        <w:t xml:space="preserve">Цель диагностики: </w:t>
      </w:r>
      <w:r>
        <w:rPr>
          <w:rStyle w:val="8"/>
          <w:color w:val="000000"/>
        </w:rPr>
        <w:t>изучить особенности представлений о малой родине у детей старшего дошкольного возраста и влияние на их развитие взаимодействия педагогов и родителей.</w:t>
      </w:r>
    </w:p>
    <w:p w:rsidR="001D60F5" w:rsidRDefault="001D60F5" w:rsidP="001D60F5">
      <w:pPr>
        <w:pStyle w:val="111"/>
        <w:shd w:val="clear" w:color="auto" w:fill="auto"/>
        <w:ind w:left="20"/>
      </w:pPr>
      <w:r>
        <w:rPr>
          <w:rStyle w:val="110"/>
          <w:color w:val="000000"/>
        </w:rPr>
        <w:t>Задачи диагностики: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Выявить особенности представлений и характер отношения к малой Родине детей старшего дошкольного возраста.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Выявить характер проявления интереса к малой Родине детей старшего дошкольного возраста.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Выявить заинтересованность родителей в воспитании интереса к малой родине у старших дошкольников и компетентность педагогов в этой проблеме.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Изучить особенности организации взаимодействия педагогов и родителей в воспитании интереса к Родине у детей старшего дошкольного возраста. Методика диагностики включает комплекс методов, направленный на выявление особенностей представлений детей о родной стране и характер отношения к ней, развития у детей старшего дошкольного возраста интереса к событиям прошлого и настоящего, стремления сделать что-нибудь полезное для своего района, села, страны.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Методика включает комплекс диагностических методов: беседу с детьми, анализ детских рисунков.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Для выявления заинтересованности родителей в развитии представлений дошкольников о России, воспитании интереса к родной стране целесообразно провести анкетирование родителей. Вопросы анкеты позволят выяснить отношение родителей к воспитанию у детей патриотических чувств, увидеть, как в семье знакомят детей с прошлым и современностью родной страны, воспитывают интерес к ней.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</w:pPr>
      <w:r>
        <w:rPr>
          <w:rStyle w:val="8"/>
          <w:color w:val="000000"/>
        </w:rPr>
        <w:t>Результаты анкетирования дадут возможность педагогам выявить настроенность, степень заинтересованности родителей в сотрудничестве с педагогами и очертить круг проблем, в решении которых родителям нужна помощь.</w:t>
      </w:r>
    </w:p>
    <w:p w:rsidR="001D60F5" w:rsidRDefault="001D60F5" w:rsidP="001D60F5">
      <w:pPr>
        <w:pStyle w:val="80"/>
        <w:shd w:val="clear" w:color="auto" w:fill="auto"/>
        <w:spacing w:after="0" w:line="245" w:lineRule="exact"/>
        <w:ind w:left="20" w:right="220"/>
        <w:jc w:val="left"/>
        <w:sectPr w:rsidR="001D60F5">
          <w:footerReference w:type="default" r:id="rId56"/>
          <w:footerReference w:type="first" r:id="rId57"/>
          <w:type w:val="continuous"/>
          <w:pgSz w:w="11909" w:h="16834"/>
          <w:pgMar w:top="2492" w:right="2235" w:bottom="2881" w:left="2249" w:header="0" w:footer="3" w:gutter="0"/>
          <w:cols w:space="720"/>
          <w:noEndnote/>
          <w:titlePg/>
          <w:docGrid w:linePitch="360"/>
        </w:sectPr>
      </w:pPr>
      <w:r>
        <w:rPr>
          <w:rStyle w:val="8"/>
          <w:color w:val="000000"/>
        </w:rPr>
        <w:t>Компетентность педагогов в вопросе воспитания основ гражданских чувств у дошкольников и отношение их к взаимодействию с родителями по данной проблеме поможет определить анкетирование педагогов. Анкета содержит два блока вопросов. Первый блок позволяет выявить отношение педагогов к воспитанию основ гражданственности у детей старшего дошкольного возраста, второй блок — определить компетентность воспитателей по проблеме взаимодействия с родителями при воспитании основ гражданственности у детей старшего дошкольного возраста. Ответы педагогов на вторую часть ан кеты позволят увидеть, с какими проблемами сталкиваются воспитатели при работе с родителями и причины этих проблем, по мнению педагогов.</w:t>
      </w:r>
    </w:p>
    <w:p w:rsidR="001D60F5" w:rsidRDefault="001D60F5" w:rsidP="001D60F5">
      <w:pPr>
        <w:pStyle w:val="a9"/>
        <w:shd w:val="clear" w:color="auto" w:fill="auto"/>
        <w:spacing w:after="180"/>
        <w:ind w:left="20" w:right="60"/>
        <w:jc w:val="left"/>
      </w:pPr>
      <w:proofErr w:type="gramStart"/>
      <w:r>
        <w:rPr>
          <w:rStyle w:val="11"/>
          <w:color w:val="000000"/>
        </w:rPr>
        <w:t>Для оценки технологии конструирования педагогического процесса по воспитанию интереса к родной стране в дополнение к предлагаемым методам</w:t>
      </w:r>
      <w:proofErr w:type="gramEnd"/>
      <w:r>
        <w:rPr>
          <w:rStyle w:val="11"/>
          <w:color w:val="000000"/>
        </w:rPr>
        <w:t xml:space="preserve"> можно провести анализ планирования работы педагогов с детьми и анализ развивающей среды группы.</w:t>
      </w:r>
    </w:p>
    <w:p w:rsidR="001D60F5" w:rsidRDefault="001D60F5" w:rsidP="00F46D1A">
      <w:pPr>
        <w:pStyle w:val="101"/>
      </w:pPr>
      <w:r>
        <w:rPr>
          <w:rStyle w:val="100"/>
        </w:rPr>
        <w:t>Часть 6. Анализ результатов практической реализации программы в ДОУ.</w:t>
      </w:r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r>
        <w:rPr>
          <w:rStyle w:val="11"/>
          <w:color w:val="000000"/>
        </w:rPr>
        <w:t>Эффективность созданной и апробированной в детском саду программы подтверждается следующей результативностью:</w:t>
      </w:r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proofErr w:type="gramStart"/>
      <w:r>
        <w:rPr>
          <w:rStyle w:val="11"/>
          <w:color w:val="000000"/>
        </w:rPr>
        <w:t>Особенности представлений о родном селе, родном крае стали более существенными у 73 % детей подготовительной группы, характер отношения к своей малой родине от неосознанного к устойчиво положительном)' стал проявляться у 82 % детей, что на 47 % выше в начале реализации программы; у детей появился интерес к истории, местной художественной литературе, природным богатствам родного края.</w:t>
      </w:r>
      <w:proofErr w:type="gramEnd"/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r>
        <w:rPr>
          <w:rStyle w:val="11"/>
          <w:color w:val="000000"/>
        </w:rPr>
        <w:t>Детский интерес отразился в творчестве: сказках, рассказах, рисунках, поделках.</w:t>
      </w:r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r>
        <w:rPr>
          <w:rStyle w:val="11"/>
          <w:color w:val="000000"/>
        </w:rPr>
        <w:t>Выросло количество участников проводимых в детском саду конкурсов и акций краеведческой тематики, направленных на развитие творческих способностей, любознательности, воспитание любви к малой родине. Если в 2011-2012 учебном году участвовали в конкурсах всего 9 детей, то в 2013- 2014 учебном году количество возросло до 55 человек за счет включения в конкурсы детей других групп.</w:t>
      </w:r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r>
        <w:rPr>
          <w:rStyle w:val="11"/>
          <w:color w:val="000000"/>
        </w:rPr>
        <w:t>У родителей возрос интерес к мероприятиям, проводимым в группе, и в детском сад</w:t>
      </w:r>
      <w:proofErr w:type="gramStart"/>
      <w:r>
        <w:rPr>
          <w:rStyle w:val="11"/>
          <w:color w:val="000000"/>
        </w:rPr>
        <w:t>у(</w:t>
      </w:r>
      <w:proofErr w:type="gramEnd"/>
      <w:r>
        <w:rPr>
          <w:rStyle w:val="11"/>
          <w:color w:val="000000"/>
        </w:rPr>
        <w:t>конкурсы, спортивные соревнования, дни открытых дверей), а также количественный состав их участников.</w:t>
      </w:r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proofErr w:type="gramStart"/>
      <w:r>
        <w:rPr>
          <w:rStyle w:val="11"/>
          <w:color w:val="000000"/>
        </w:rPr>
        <w:t>Повысился интерес педагогического коллектива к краеведческом)' материалу как образовательном)' и воспитательном)' источник)'.</w:t>
      </w:r>
      <w:proofErr w:type="gramEnd"/>
      <w:r>
        <w:rPr>
          <w:rStyle w:val="11"/>
          <w:color w:val="000000"/>
        </w:rPr>
        <w:t xml:space="preserve"> Обогатился опыт использования краеведческого содержания в воспитательно-образовательном процессе. Педагогами приобретен новый опыт проведения занятий на основе краеведческого материала. Проведены открытые просмотры тематических занятий. </w:t>
      </w:r>
      <w:proofErr w:type="gramStart"/>
      <w:r>
        <w:rPr>
          <w:rStyle w:val="11"/>
          <w:color w:val="000000"/>
        </w:rPr>
        <w:t>Анкетирование показало, что удовлетворенность педагогов своей профессиональной подготовкой по теме «Формирование представлений детей о родном крае» значительно повысилась - с 45 до 76 %. Педагогами приобретен новый опыт организации предметно-развивающей среды - проведен конкурс на «Лучший краеведческий уголок в группе», который способствовал совершенствованию организации развивающей среды и обогащению методического, дидактического и игрового материала в каждой группе.</w:t>
      </w:r>
      <w:proofErr w:type="gramEnd"/>
    </w:p>
    <w:p w:rsidR="001D60F5" w:rsidRDefault="001D60F5" w:rsidP="001D60F5">
      <w:pPr>
        <w:pStyle w:val="a9"/>
        <w:shd w:val="clear" w:color="auto" w:fill="auto"/>
        <w:ind w:left="20" w:right="60"/>
        <w:jc w:val="left"/>
      </w:pPr>
      <w:r>
        <w:rPr>
          <w:rStyle w:val="11"/>
          <w:color w:val="000000"/>
        </w:rPr>
        <w:t>При реализации данной программы были использованы авторские разработки: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тематическое планирование, в соответствии с возрастными возможностями и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способностями дошкольников, краеведческого образования,</w:t>
      </w:r>
    </w:p>
    <w:p w:rsidR="001D60F5" w:rsidRDefault="001D60F5" w:rsidP="001D60F5">
      <w:pPr>
        <w:pStyle w:val="a9"/>
        <w:shd w:val="clear" w:color="auto" w:fill="auto"/>
        <w:ind w:left="20"/>
        <w:jc w:val="left"/>
      </w:pPr>
      <w:r>
        <w:rPr>
          <w:rStyle w:val="11"/>
          <w:color w:val="000000"/>
        </w:rPr>
        <w:t>широкая интеграция краеведческих знаний во все образовательные области</w:t>
      </w:r>
    </w:p>
    <w:p w:rsidR="001D60F5" w:rsidRDefault="001D60F5" w:rsidP="001D60F5">
      <w:pPr>
        <w:pStyle w:val="a9"/>
        <w:shd w:val="clear" w:color="auto" w:fill="auto"/>
        <w:ind w:left="20" w:right="300"/>
      </w:pPr>
      <w:r>
        <w:rPr>
          <w:rStyle w:val="11"/>
          <w:color w:val="000000"/>
        </w:rPr>
        <w:t xml:space="preserve">методические разработки </w:t>
      </w:r>
      <w:proofErr w:type="gramStart"/>
      <w:r>
        <w:rPr>
          <w:rStyle w:val="11"/>
          <w:color w:val="000000"/>
        </w:rPr>
        <w:t>занятии</w:t>
      </w:r>
      <w:proofErr w:type="gramEnd"/>
      <w:r>
        <w:rPr>
          <w:rStyle w:val="11"/>
          <w:color w:val="000000"/>
        </w:rPr>
        <w:t xml:space="preserve"> позволили повысить интерес ребенка к получению краеведческих знаний, увлечь игровым сюжетом и необычным содержанием.</w:t>
      </w:r>
    </w:p>
    <w:p w:rsidR="001D60F5" w:rsidRDefault="001D60F5" w:rsidP="001D60F5">
      <w:pPr>
        <w:pStyle w:val="a9"/>
        <w:shd w:val="clear" w:color="auto" w:fill="auto"/>
        <w:ind w:left="20" w:right="40"/>
        <w:jc w:val="left"/>
      </w:pPr>
      <w:r>
        <w:rPr>
          <w:rStyle w:val="11"/>
          <w:color w:val="000000"/>
        </w:rPr>
        <w:t>методические разработки сценариев мероприятий, акций краеведческого содержания позволили реализовать творческий и познавательный потенциал детей.</w:t>
      </w:r>
    </w:p>
    <w:p w:rsidR="001D60F5" w:rsidRDefault="001D60F5" w:rsidP="001D60F5">
      <w:pPr>
        <w:pStyle w:val="a9"/>
        <w:shd w:val="clear" w:color="auto" w:fill="auto"/>
        <w:ind w:left="20" w:right="300"/>
      </w:pPr>
      <w:r>
        <w:rPr>
          <w:rStyle w:val="11"/>
          <w:color w:val="000000"/>
        </w:rPr>
        <w:t xml:space="preserve">Перспективный план работы с родителями реализация ряда совместных с родителями дошкольников проектов «Альбом «Моя семья в истории с. </w:t>
      </w:r>
      <w:proofErr w:type="spellStart"/>
      <w:r>
        <w:rPr>
          <w:rStyle w:val="11"/>
          <w:color w:val="000000"/>
        </w:rPr>
        <w:t>Курумоч</w:t>
      </w:r>
      <w:proofErr w:type="spellEnd"/>
      <w:r>
        <w:rPr>
          <w:rStyle w:val="11"/>
          <w:color w:val="000000"/>
        </w:rPr>
        <w:t>»</w:t>
      </w:r>
      <w:proofErr w:type="gramStart"/>
      <w:r>
        <w:rPr>
          <w:rStyle w:val="11"/>
          <w:color w:val="000000"/>
        </w:rPr>
        <w:t xml:space="preserve"> ,</w:t>
      </w:r>
      <w:proofErr w:type="gramEnd"/>
      <w:r>
        <w:rPr>
          <w:rStyle w:val="11"/>
          <w:color w:val="000000"/>
        </w:rPr>
        <w:t xml:space="preserve"> «Сказки о </w:t>
      </w:r>
      <w:proofErr w:type="spellStart"/>
      <w:r>
        <w:rPr>
          <w:rStyle w:val="11"/>
          <w:color w:val="000000"/>
        </w:rPr>
        <w:t>Курумоче</w:t>
      </w:r>
      <w:proofErr w:type="spellEnd"/>
      <w:r>
        <w:rPr>
          <w:rStyle w:val="11"/>
          <w:color w:val="000000"/>
        </w:rPr>
        <w:t xml:space="preserve">» , «Кукольный театр: сказочные герои с. </w:t>
      </w:r>
      <w:proofErr w:type="spellStart"/>
      <w:r>
        <w:rPr>
          <w:rStyle w:val="11"/>
          <w:color w:val="000000"/>
        </w:rPr>
        <w:t>Курумоч</w:t>
      </w:r>
      <w:proofErr w:type="spellEnd"/>
      <w:r>
        <w:rPr>
          <w:rStyle w:val="11"/>
          <w:color w:val="000000"/>
        </w:rPr>
        <w:t>», «Мини-музей игрушки».</w:t>
      </w:r>
    </w:p>
    <w:p w:rsidR="001D60F5" w:rsidRDefault="001D60F5" w:rsidP="001D60F5">
      <w:pPr>
        <w:pStyle w:val="a9"/>
        <w:shd w:val="clear" w:color="auto" w:fill="auto"/>
        <w:ind w:left="20" w:right="40"/>
        <w:jc w:val="left"/>
      </w:pPr>
      <w:r>
        <w:rPr>
          <w:rStyle w:val="11"/>
          <w:color w:val="000000"/>
        </w:rPr>
        <w:t>Созданы новые локальные нормативные документы, регулирующие проведение конкурсов и других мероприятий внутри детского сада - Положение о проведении смотра-конкурса на лучший краеведческий уголок в группе. Положение о проведении фестиваля семейного творчества «Новогодняя игрушка моей семьи». Положение о конкурсе фотографий «Счастливое детство », Положение о конкурсах детских рисунков «Я рисую свою семью».</w:t>
      </w:r>
    </w:p>
    <w:p w:rsidR="001D60F5" w:rsidRDefault="001D60F5" w:rsidP="001D60F5">
      <w:pPr>
        <w:pStyle w:val="a9"/>
        <w:shd w:val="clear" w:color="auto" w:fill="auto"/>
        <w:spacing w:after="180"/>
        <w:ind w:left="20"/>
      </w:pPr>
      <w:r>
        <w:rPr>
          <w:rStyle w:val="11"/>
          <w:color w:val="000000"/>
        </w:rPr>
        <w:t>Ежегодно проводятся конкурсы и выставки рисунков.</w:t>
      </w:r>
    </w:p>
    <w:p w:rsidR="001D60F5" w:rsidRDefault="001D60F5" w:rsidP="00F46D1A">
      <w:pPr>
        <w:pStyle w:val="101"/>
      </w:pPr>
      <w:r>
        <w:rPr>
          <w:rStyle w:val="100"/>
        </w:rPr>
        <w:t>Заключение.</w:t>
      </w:r>
    </w:p>
    <w:p w:rsidR="001D60F5" w:rsidRDefault="001D60F5" w:rsidP="001D60F5">
      <w:pPr>
        <w:pStyle w:val="a9"/>
        <w:shd w:val="clear" w:color="auto" w:fill="auto"/>
        <w:ind w:left="20" w:right="40"/>
      </w:pPr>
      <w:r>
        <w:rPr>
          <w:rStyle w:val="11"/>
          <w:color w:val="000000"/>
        </w:rPr>
        <w:t>Таким образом, на основе полученных положительных результатов можно утверждать, что гипотеза об успешном воспитании интереса, любви к малой родине и повышении краеведческих знаний у детей старшего дошкольного возраста с помощью интеграции краеведческого материала во все компоненты воспитательно-образовательного процесса, подтверждена. Цель и задачи программы реализованы и результативно представлены в авторской программе «Краеведческая азбука».</w:t>
      </w:r>
    </w:p>
    <w:p w:rsidR="001D60F5" w:rsidRDefault="001D60F5" w:rsidP="00F46D1A">
      <w:pPr>
        <w:pStyle w:val="101"/>
      </w:pPr>
      <w:r>
        <w:rPr>
          <w:rStyle w:val="100"/>
        </w:rPr>
        <w:t>Список литературы:</w:t>
      </w:r>
    </w:p>
    <w:p w:rsidR="001D60F5" w:rsidRDefault="001D60F5" w:rsidP="001D60F5">
      <w:pPr>
        <w:pStyle w:val="a9"/>
        <w:numPr>
          <w:ilvl w:val="0"/>
          <w:numId w:val="13"/>
        </w:numPr>
        <w:shd w:val="clear" w:color="auto" w:fill="auto"/>
        <w:tabs>
          <w:tab w:val="left" w:pos="120"/>
        </w:tabs>
        <w:ind w:left="20" w:right="300"/>
      </w:pPr>
      <w:r>
        <w:rPr>
          <w:rStyle w:val="11"/>
          <w:color w:val="000000"/>
        </w:rPr>
        <w:t xml:space="preserve">.Комплексные занятия по программе «от рождения до школы» под ред. </w:t>
      </w:r>
      <w:proofErr w:type="spellStart"/>
      <w:r>
        <w:rPr>
          <w:rStyle w:val="11"/>
          <w:color w:val="000000"/>
        </w:rPr>
        <w:t>Н.Е.Вераксы</w:t>
      </w:r>
      <w:proofErr w:type="spellEnd"/>
      <w:r>
        <w:rPr>
          <w:rStyle w:val="11"/>
          <w:color w:val="000000"/>
        </w:rPr>
        <w:t>, Т.С.Комаровой, М.А.Васильевой.</w:t>
      </w:r>
    </w:p>
    <w:p w:rsidR="001D60F5" w:rsidRDefault="001D60F5" w:rsidP="001D60F5">
      <w:pPr>
        <w:pStyle w:val="a9"/>
        <w:numPr>
          <w:ilvl w:val="0"/>
          <w:numId w:val="14"/>
        </w:numPr>
        <w:shd w:val="clear" w:color="auto" w:fill="auto"/>
        <w:tabs>
          <w:tab w:val="left" w:pos="934"/>
        </w:tabs>
        <w:ind w:left="20" w:right="300"/>
      </w:pPr>
      <w:r>
        <w:rPr>
          <w:rStyle w:val="11"/>
          <w:color w:val="000000"/>
        </w:rPr>
        <w:t>«Занятия</w:t>
      </w:r>
      <w:r>
        <w:rPr>
          <w:rStyle w:val="11"/>
          <w:color w:val="000000"/>
        </w:rPr>
        <w:tab/>
        <w:t>по изобразительной деятельности в старшей группе детского сада» Т.С.Комарова. Москва 2008 г.</w:t>
      </w:r>
    </w:p>
    <w:p w:rsidR="001D60F5" w:rsidRDefault="001D60F5" w:rsidP="001D60F5">
      <w:pPr>
        <w:pStyle w:val="a9"/>
        <w:numPr>
          <w:ilvl w:val="0"/>
          <w:numId w:val="14"/>
        </w:numPr>
        <w:shd w:val="clear" w:color="auto" w:fill="auto"/>
        <w:tabs>
          <w:tab w:val="left" w:pos="1097"/>
        </w:tabs>
        <w:ind w:left="20" w:right="740"/>
        <w:jc w:val="left"/>
      </w:pPr>
      <w:r>
        <w:rPr>
          <w:rStyle w:val="11"/>
          <w:color w:val="000000"/>
        </w:rPr>
        <w:t>Конспекты</w:t>
      </w:r>
      <w:r>
        <w:rPr>
          <w:rStyle w:val="11"/>
          <w:color w:val="000000"/>
        </w:rPr>
        <w:tab/>
        <w:t xml:space="preserve">занятий в старшей группе «Познавательное развитие» </w:t>
      </w:r>
      <w:proofErr w:type="spellStart"/>
      <w:r>
        <w:rPr>
          <w:rStyle w:val="11"/>
          <w:color w:val="000000"/>
        </w:rPr>
        <w:t>В.Н.Волчкова</w:t>
      </w:r>
      <w:proofErr w:type="spellEnd"/>
      <w:r>
        <w:rPr>
          <w:rStyle w:val="11"/>
          <w:color w:val="000000"/>
        </w:rPr>
        <w:t>, Н.В.Степанова. Воронеж 2008 г.</w:t>
      </w:r>
    </w:p>
    <w:p w:rsidR="001D60F5" w:rsidRDefault="001D60F5" w:rsidP="001D60F5">
      <w:pPr>
        <w:pStyle w:val="a9"/>
        <w:numPr>
          <w:ilvl w:val="0"/>
          <w:numId w:val="14"/>
        </w:numPr>
        <w:shd w:val="clear" w:color="auto" w:fill="auto"/>
        <w:tabs>
          <w:tab w:val="left" w:pos="1645"/>
        </w:tabs>
        <w:ind w:left="20" w:right="740"/>
        <w:jc w:val="left"/>
      </w:pPr>
      <w:r>
        <w:rPr>
          <w:rStyle w:val="11"/>
          <w:color w:val="000000"/>
        </w:rPr>
        <w:t>«Изобразительная</w:t>
      </w:r>
      <w:r>
        <w:rPr>
          <w:rStyle w:val="11"/>
          <w:color w:val="000000"/>
        </w:rPr>
        <w:tab/>
        <w:t>деятельность в детском саду» Старшая группа И.А.Лыкова. Москва 2009 г.</w:t>
      </w:r>
    </w:p>
    <w:p w:rsidR="001D60F5" w:rsidRDefault="001D60F5" w:rsidP="001D60F5">
      <w:pPr>
        <w:pStyle w:val="a9"/>
        <w:numPr>
          <w:ilvl w:val="0"/>
          <w:numId w:val="14"/>
        </w:numPr>
        <w:shd w:val="clear" w:color="auto" w:fill="auto"/>
        <w:tabs>
          <w:tab w:val="left" w:pos="1645"/>
        </w:tabs>
        <w:ind w:left="20"/>
      </w:pPr>
      <w:r>
        <w:rPr>
          <w:rStyle w:val="11"/>
          <w:color w:val="000000"/>
        </w:rPr>
        <w:t>«Моя</w:t>
      </w:r>
      <w:r>
        <w:rPr>
          <w:rStyle w:val="11"/>
          <w:color w:val="000000"/>
        </w:rPr>
        <w:tab/>
        <w:t>родина - Россия» К.Ю.Белая, М.А.Злобина</w:t>
      </w:r>
    </w:p>
    <w:p w:rsidR="001D60F5" w:rsidRDefault="001D60F5" w:rsidP="001D60F5">
      <w:pPr>
        <w:pStyle w:val="a9"/>
        <w:numPr>
          <w:ilvl w:val="0"/>
          <w:numId w:val="14"/>
        </w:numPr>
        <w:shd w:val="clear" w:color="auto" w:fill="auto"/>
        <w:tabs>
          <w:tab w:val="left" w:pos="1097"/>
        </w:tabs>
        <w:ind w:left="20"/>
      </w:pPr>
      <w:r>
        <w:rPr>
          <w:rStyle w:val="11"/>
          <w:color w:val="000000"/>
        </w:rPr>
        <w:t>«Традиции</w:t>
      </w:r>
      <w:r>
        <w:rPr>
          <w:rStyle w:val="11"/>
          <w:color w:val="000000"/>
        </w:rPr>
        <w:tab/>
        <w:t xml:space="preserve">русского </w:t>
      </w:r>
      <w:proofErr w:type="spellStart"/>
      <w:r>
        <w:rPr>
          <w:rStyle w:val="11"/>
          <w:color w:val="000000"/>
        </w:rPr>
        <w:t>фолклора</w:t>
      </w:r>
      <w:proofErr w:type="spellEnd"/>
      <w:r>
        <w:rPr>
          <w:rStyle w:val="11"/>
          <w:color w:val="000000"/>
        </w:rPr>
        <w:t xml:space="preserve">» под ред. </w:t>
      </w:r>
      <w:proofErr w:type="spellStart"/>
      <w:r>
        <w:rPr>
          <w:rStyle w:val="11"/>
          <w:color w:val="000000"/>
        </w:rPr>
        <w:t>В.П.Аникина</w:t>
      </w:r>
      <w:proofErr w:type="gramStart"/>
      <w:r>
        <w:rPr>
          <w:rStyle w:val="11"/>
          <w:color w:val="000000"/>
        </w:rPr>
        <w:t>.и</w:t>
      </w:r>
      <w:proofErr w:type="gramEnd"/>
      <w:r>
        <w:rPr>
          <w:rStyle w:val="11"/>
          <w:color w:val="000000"/>
        </w:rPr>
        <w:t>здательство</w:t>
      </w:r>
      <w:proofErr w:type="spellEnd"/>
      <w:r>
        <w:rPr>
          <w:rStyle w:val="11"/>
          <w:color w:val="000000"/>
        </w:rPr>
        <w:t xml:space="preserve"> 1986 г.</w:t>
      </w:r>
    </w:p>
    <w:p w:rsidR="001D60F5" w:rsidRDefault="001D60F5" w:rsidP="001D60F5">
      <w:pPr>
        <w:pStyle w:val="a9"/>
        <w:numPr>
          <w:ilvl w:val="0"/>
          <w:numId w:val="14"/>
        </w:numPr>
        <w:shd w:val="clear" w:color="auto" w:fill="auto"/>
        <w:tabs>
          <w:tab w:val="left" w:pos="1260"/>
        </w:tabs>
        <w:ind w:left="20" w:right="1260"/>
        <w:jc w:val="left"/>
      </w:pPr>
      <w:r>
        <w:rPr>
          <w:rStyle w:val="11"/>
          <w:color w:val="000000"/>
        </w:rPr>
        <w:t>«Воспитание</w:t>
      </w:r>
      <w:r>
        <w:rPr>
          <w:rStyle w:val="11"/>
          <w:color w:val="000000"/>
        </w:rPr>
        <w:tab/>
        <w:t xml:space="preserve">ребёнка в русских традициях» </w:t>
      </w:r>
      <w:r>
        <w:rPr>
          <w:rStyle w:val="11"/>
          <w:color w:val="000000"/>
          <w:lang w:val="en-US"/>
        </w:rPr>
        <w:t>JI</w:t>
      </w:r>
      <w:r w:rsidRPr="00B35023">
        <w:rPr>
          <w:rStyle w:val="11"/>
          <w:color w:val="000000"/>
        </w:rPr>
        <w:t>.</w:t>
      </w:r>
      <w:r>
        <w:rPr>
          <w:rStyle w:val="11"/>
          <w:color w:val="000000"/>
        </w:rPr>
        <w:t>В.Соколова. (Демонстрационный материал)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 xml:space="preserve">«Детям о народном искусстве» </w:t>
      </w:r>
      <w:proofErr w:type="spellStart"/>
      <w:r>
        <w:rPr>
          <w:rStyle w:val="11"/>
          <w:color w:val="000000"/>
        </w:rPr>
        <w:t>А.А.Грибовская</w:t>
      </w:r>
      <w:proofErr w:type="spellEnd"/>
      <w:r>
        <w:rPr>
          <w:rStyle w:val="11"/>
          <w:color w:val="000000"/>
        </w:rPr>
        <w:t>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 xml:space="preserve">«Дошкольникам об искусстве» </w:t>
      </w:r>
      <w:proofErr w:type="spellStart"/>
      <w:r>
        <w:rPr>
          <w:rStyle w:val="11"/>
          <w:color w:val="000000"/>
        </w:rPr>
        <w:t>Т.Н.Доронова</w:t>
      </w:r>
      <w:proofErr w:type="spellEnd"/>
      <w:r>
        <w:rPr>
          <w:rStyle w:val="11"/>
          <w:color w:val="000000"/>
        </w:rPr>
        <w:t>.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«Славянская семья: родство»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«Русский традиционный костюм» (</w:t>
      </w:r>
      <w:proofErr w:type="spellStart"/>
      <w:r>
        <w:rPr>
          <w:rStyle w:val="11"/>
          <w:color w:val="000000"/>
        </w:rPr>
        <w:t>Дид</w:t>
      </w:r>
      <w:proofErr w:type="gramStart"/>
      <w:r>
        <w:rPr>
          <w:rStyle w:val="11"/>
          <w:color w:val="000000"/>
        </w:rPr>
        <w:t>.М</w:t>
      </w:r>
      <w:proofErr w:type="gramEnd"/>
      <w:r>
        <w:rPr>
          <w:rStyle w:val="11"/>
          <w:color w:val="000000"/>
        </w:rPr>
        <w:t>атериал</w:t>
      </w:r>
      <w:proofErr w:type="spellEnd"/>
      <w:r>
        <w:rPr>
          <w:rStyle w:val="11"/>
          <w:color w:val="000000"/>
        </w:rPr>
        <w:t xml:space="preserve"> + игра лото)</w:t>
      </w:r>
    </w:p>
    <w:p w:rsidR="001D60F5" w:rsidRDefault="001D60F5" w:rsidP="001D60F5">
      <w:pPr>
        <w:pStyle w:val="a9"/>
        <w:shd w:val="clear" w:color="auto" w:fill="auto"/>
        <w:ind w:left="20"/>
      </w:pPr>
      <w:r>
        <w:rPr>
          <w:rStyle w:val="11"/>
          <w:color w:val="000000"/>
        </w:rPr>
        <w:t>«Наша родина» (настольно-печатная игра)</w:t>
      </w:r>
      <w:r>
        <w:br w:type="page"/>
      </w:r>
    </w:p>
    <w:p w:rsidR="0082122C" w:rsidRPr="007B4087" w:rsidRDefault="0082122C">
      <w:pPr>
        <w:rPr>
          <w:sz w:val="36"/>
          <w:szCs w:val="36"/>
        </w:rPr>
      </w:pPr>
    </w:p>
    <w:p w:rsidR="004355E7" w:rsidRPr="00F12178" w:rsidRDefault="004355E7">
      <w:pPr>
        <w:rPr>
          <w:sz w:val="36"/>
          <w:szCs w:val="36"/>
        </w:rPr>
      </w:pPr>
    </w:p>
    <w:sectPr w:rsidR="004355E7" w:rsidRPr="00F12178" w:rsidSect="003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F1" w:rsidRDefault="001333F1" w:rsidP="003C0EF8">
      <w:pPr>
        <w:spacing w:after="0" w:line="240" w:lineRule="auto"/>
      </w:pPr>
      <w:r>
        <w:separator/>
      </w:r>
    </w:p>
  </w:endnote>
  <w:endnote w:type="continuationSeparator" w:id="1">
    <w:p w:rsidR="001333F1" w:rsidRDefault="001333F1" w:rsidP="003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10.5pt;width:6.85pt;height:6.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365FF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1F28DE" w:rsidRPr="001F28DE">
                    <w:rPr>
                      <w:rStyle w:val="ae"/>
                      <w:noProof/>
                      <w:color w:val="000000"/>
                    </w:rPr>
                    <w:t>203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75pt;margin-top:664.55pt;width:3.45pt;height:5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365FF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1333F1">
                    <w:rPr>
                      <w:rStyle w:val="TimesNewRoman"/>
                      <w:color w:val="00000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3pt;margin-top:666.3pt;width:6.25pt;height:5.6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365FF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1F28DE" w:rsidRPr="001F28DE">
                    <w:rPr>
                      <w:rStyle w:val="7pt"/>
                      <w:color w:val="000000"/>
                    </w:rPr>
                    <w:t>210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1333F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3pt;margin-top:666.3pt;width:6.25pt;height:5.6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365FF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1F28DE" w:rsidRPr="001F28DE">
                    <w:rPr>
                      <w:rStyle w:val="7pt"/>
                      <w:color w:val="000000"/>
                    </w:rPr>
                    <w:t>213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3.3pt;margin-top:666.3pt;width:6.25pt;height:5.6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365FF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1F28DE" w:rsidRPr="001F28DE">
                    <w:rPr>
                      <w:rStyle w:val="7pt"/>
                      <w:color w:val="000000"/>
                    </w:rPr>
                    <w:t>217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8pt;margin-top:710.5pt;width:6.85pt;height:6.5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365FF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1333F1">
                    <w:rPr>
                      <w:rStyle w:val="ae"/>
                      <w:color w:val="00000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F1" w:rsidRDefault="001333F1" w:rsidP="003C0EF8">
      <w:pPr>
        <w:spacing w:after="0" w:line="240" w:lineRule="auto"/>
      </w:pPr>
      <w:r>
        <w:separator/>
      </w:r>
    </w:p>
  </w:footnote>
  <w:footnote w:type="continuationSeparator" w:id="1">
    <w:p w:rsidR="001333F1" w:rsidRDefault="001333F1" w:rsidP="003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365FF0">
    <w:pPr>
      <w:rPr>
        <w:sz w:val="2"/>
        <w:szCs w:val="2"/>
      </w:rPr>
    </w:pPr>
    <w:r w:rsidRPr="00365F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7.65pt;margin-top:171.2pt;width:89.55pt;height:8.1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33F1" w:rsidRDefault="001333F1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e"/>
                    <w:color w:val="000000"/>
                  </w:rPr>
                  <w:t>Паспорт программы.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F1" w:rsidRDefault="001333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15664F4"/>
    <w:multiLevelType w:val="hybridMultilevel"/>
    <w:tmpl w:val="C4D6CA6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E65706"/>
    <w:multiLevelType w:val="multilevel"/>
    <w:tmpl w:val="ABAC808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sz w:val="2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sz w:val="23"/>
      </w:rPr>
    </w:lvl>
  </w:abstractNum>
  <w:abstractNum w:abstractNumId="14">
    <w:nsid w:val="1A79522E"/>
    <w:multiLevelType w:val="hybridMultilevel"/>
    <w:tmpl w:val="FFDE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A14C91"/>
    <w:multiLevelType w:val="hybridMultilevel"/>
    <w:tmpl w:val="2C50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78538C"/>
    <w:multiLevelType w:val="multilevel"/>
    <w:tmpl w:val="DB00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C307C2"/>
    <w:multiLevelType w:val="multilevel"/>
    <w:tmpl w:val="A85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80182"/>
    <w:multiLevelType w:val="hybridMultilevel"/>
    <w:tmpl w:val="299CD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7C2A"/>
    <w:multiLevelType w:val="multilevel"/>
    <w:tmpl w:val="499C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01152"/>
    <w:multiLevelType w:val="hybridMultilevel"/>
    <w:tmpl w:val="B770BB9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6E733B8"/>
    <w:multiLevelType w:val="hybridMultilevel"/>
    <w:tmpl w:val="B0809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66BDC"/>
    <w:multiLevelType w:val="hybridMultilevel"/>
    <w:tmpl w:val="7B38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14108"/>
    <w:multiLevelType w:val="multilevel"/>
    <w:tmpl w:val="FD5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6548"/>
    <w:multiLevelType w:val="multilevel"/>
    <w:tmpl w:val="9E12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D01AFB"/>
    <w:multiLevelType w:val="hybridMultilevel"/>
    <w:tmpl w:val="A264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F6CCA"/>
    <w:multiLevelType w:val="multilevel"/>
    <w:tmpl w:val="A536B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6C843FB2"/>
    <w:multiLevelType w:val="multilevel"/>
    <w:tmpl w:val="95B4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9F1A3B"/>
    <w:multiLevelType w:val="hybridMultilevel"/>
    <w:tmpl w:val="151C2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D272F"/>
    <w:multiLevelType w:val="hybridMultilevel"/>
    <w:tmpl w:val="6B0C11A6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0">
    <w:nsid w:val="766C62F8"/>
    <w:multiLevelType w:val="multilevel"/>
    <w:tmpl w:val="33BA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82E44"/>
    <w:multiLevelType w:val="multilevel"/>
    <w:tmpl w:val="4012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4"/>
  </w:num>
  <w:num w:numId="16">
    <w:abstractNumId w:val="17"/>
  </w:num>
  <w:num w:numId="17">
    <w:abstractNumId w:val="19"/>
  </w:num>
  <w:num w:numId="18">
    <w:abstractNumId w:val="23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2"/>
  </w:num>
  <w:num w:numId="30">
    <w:abstractNumId w:val="29"/>
  </w:num>
  <w:num w:numId="31">
    <w:abstractNumId w:val="28"/>
  </w:num>
  <w:num w:numId="32">
    <w:abstractNumId w:val="1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0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4AC7"/>
    <w:rsid w:val="00003CDE"/>
    <w:rsid w:val="00016A50"/>
    <w:rsid w:val="00026C6A"/>
    <w:rsid w:val="000510E5"/>
    <w:rsid w:val="00064BDA"/>
    <w:rsid w:val="0008171D"/>
    <w:rsid w:val="00084D78"/>
    <w:rsid w:val="000C57E7"/>
    <w:rsid w:val="00104EC2"/>
    <w:rsid w:val="001301DF"/>
    <w:rsid w:val="001333F1"/>
    <w:rsid w:val="00152083"/>
    <w:rsid w:val="001634B9"/>
    <w:rsid w:val="00166724"/>
    <w:rsid w:val="001D60F5"/>
    <w:rsid w:val="001F28DE"/>
    <w:rsid w:val="0021792A"/>
    <w:rsid w:val="00245E07"/>
    <w:rsid w:val="002602FC"/>
    <w:rsid w:val="002636DB"/>
    <w:rsid w:val="002645CC"/>
    <w:rsid w:val="002969F9"/>
    <w:rsid w:val="002E0143"/>
    <w:rsid w:val="002F5724"/>
    <w:rsid w:val="00320E47"/>
    <w:rsid w:val="00332674"/>
    <w:rsid w:val="00365FF0"/>
    <w:rsid w:val="00376756"/>
    <w:rsid w:val="00391549"/>
    <w:rsid w:val="003C0EF8"/>
    <w:rsid w:val="003D544A"/>
    <w:rsid w:val="0040145E"/>
    <w:rsid w:val="00406EF4"/>
    <w:rsid w:val="00411DDE"/>
    <w:rsid w:val="0041609F"/>
    <w:rsid w:val="00423723"/>
    <w:rsid w:val="004338C3"/>
    <w:rsid w:val="004355E7"/>
    <w:rsid w:val="00471FBF"/>
    <w:rsid w:val="00472521"/>
    <w:rsid w:val="00491535"/>
    <w:rsid w:val="004A3BC3"/>
    <w:rsid w:val="004A6D89"/>
    <w:rsid w:val="004B5214"/>
    <w:rsid w:val="004F3682"/>
    <w:rsid w:val="004F4C2F"/>
    <w:rsid w:val="00513037"/>
    <w:rsid w:val="00516C84"/>
    <w:rsid w:val="0053012C"/>
    <w:rsid w:val="00532946"/>
    <w:rsid w:val="00537D3A"/>
    <w:rsid w:val="00551946"/>
    <w:rsid w:val="0056279F"/>
    <w:rsid w:val="005C12D7"/>
    <w:rsid w:val="005E1EEF"/>
    <w:rsid w:val="005E7DED"/>
    <w:rsid w:val="006179CB"/>
    <w:rsid w:val="00631458"/>
    <w:rsid w:val="00643819"/>
    <w:rsid w:val="00682A61"/>
    <w:rsid w:val="00687153"/>
    <w:rsid w:val="006A34E5"/>
    <w:rsid w:val="006C2689"/>
    <w:rsid w:val="006D44A6"/>
    <w:rsid w:val="006D5F78"/>
    <w:rsid w:val="00721964"/>
    <w:rsid w:val="00754C57"/>
    <w:rsid w:val="00760401"/>
    <w:rsid w:val="007655A6"/>
    <w:rsid w:val="00770550"/>
    <w:rsid w:val="00787564"/>
    <w:rsid w:val="007912FA"/>
    <w:rsid w:val="007B4087"/>
    <w:rsid w:val="007C7984"/>
    <w:rsid w:val="007D0401"/>
    <w:rsid w:val="007D6C9B"/>
    <w:rsid w:val="007D72F6"/>
    <w:rsid w:val="00803C68"/>
    <w:rsid w:val="00815D57"/>
    <w:rsid w:val="0082122C"/>
    <w:rsid w:val="008217F3"/>
    <w:rsid w:val="00823DCE"/>
    <w:rsid w:val="00831AE2"/>
    <w:rsid w:val="008467C8"/>
    <w:rsid w:val="00861973"/>
    <w:rsid w:val="00867D15"/>
    <w:rsid w:val="00892014"/>
    <w:rsid w:val="00962D4E"/>
    <w:rsid w:val="00965A7A"/>
    <w:rsid w:val="00976411"/>
    <w:rsid w:val="00986CBD"/>
    <w:rsid w:val="00996A8C"/>
    <w:rsid w:val="009972DD"/>
    <w:rsid w:val="009A1F79"/>
    <w:rsid w:val="009B3176"/>
    <w:rsid w:val="009B4EC0"/>
    <w:rsid w:val="009C1FED"/>
    <w:rsid w:val="009E7BCA"/>
    <w:rsid w:val="009F0613"/>
    <w:rsid w:val="009F3192"/>
    <w:rsid w:val="009F6E82"/>
    <w:rsid w:val="00A27C02"/>
    <w:rsid w:val="00A30EB3"/>
    <w:rsid w:val="00A35B61"/>
    <w:rsid w:val="00AA432A"/>
    <w:rsid w:val="00AA5B9C"/>
    <w:rsid w:val="00AC54A6"/>
    <w:rsid w:val="00AE21A7"/>
    <w:rsid w:val="00B455A0"/>
    <w:rsid w:val="00B64DA0"/>
    <w:rsid w:val="00B85768"/>
    <w:rsid w:val="00B86E11"/>
    <w:rsid w:val="00B875F4"/>
    <w:rsid w:val="00B94D5F"/>
    <w:rsid w:val="00BA4AC7"/>
    <w:rsid w:val="00BA777B"/>
    <w:rsid w:val="00BE19F2"/>
    <w:rsid w:val="00C55ADC"/>
    <w:rsid w:val="00C86B4F"/>
    <w:rsid w:val="00CC0566"/>
    <w:rsid w:val="00CC1BB1"/>
    <w:rsid w:val="00D035EE"/>
    <w:rsid w:val="00D10DC3"/>
    <w:rsid w:val="00D85C2E"/>
    <w:rsid w:val="00DA6F0F"/>
    <w:rsid w:val="00DB198B"/>
    <w:rsid w:val="00DB36AA"/>
    <w:rsid w:val="00DC20EB"/>
    <w:rsid w:val="00DE1650"/>
    <w:rsid w:val="00E01A3A"/>
    <w:rsid w:val="00E058E0"/>
    <w:rsid w:val="00E267FA"/>
    <w:rsid w:val="00E26B26"/>
    <w:rsid w:val="00E537C6"/>
    <w:rsid w:val="00E808AD"/>
    <w:rsid w:val="00E92E5E"/>
    <w:rsid w:val="00EC0F00"/>
    <w:rsid w:val="00EC1AA3"/>
    <w:rsid w:val="00ED16ED"/>
    <w:rsid w:val="00F11D70"/>
    <w:rsid w:val="00F12178"/>
    <w:rsid w:val="00F46D1A"/>
    <w:rsid w:val="00F53622"/>
    <w:rsid w:val="00F804FD"/>
    <w:rsid w:val="00F86890"/>
    <w:rsid w:val="00F938B3"/>
    <w:rsid w:val="00F97190"/>
    <w:rsid w:val="00FB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3"/>
    <o:shapelayout v:ext="edit">
      <o:idmap v:ext="edit" data="1"/>
      <o:rules v:ext="edit">
        <o:r id="V:Rule7" type="connector" idref="#Прямая со стрелкой 20"/>
        <o:r id="V:Rule9" type="connector" idref="#Прямая со стрелкой 20"/>
        <o:r id="V:Rule10" type="connector" idref="#_x0000_s1118"/>
        <o:r id="V:Rule11" type="connector" idref="#_x0000_s1119"/>
        <o:r id="V:Rule12" type="connector" idref="#Прямая со стрелкой 21"/>
        <o:r id="V:Rule13" type="connector" idref="#_x0000_s1120"/>
        <o:r id="V:Rule1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56"/>
  </w:style>
  <w:style w:type="paragraph" w:styleId="1">
    <w:name w:val="heading 1"/>
    <w:basedOn w:val="a"/>
    <w:next w:val="a"/>
    <w:link w:val="10"/>
    <w:uiPriority w:val="9"/>
    <w:qFormat/>
    <w:rsid w:val="00861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5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27C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3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C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C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semiHidden/>
    <w:rsid w:val="00A27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86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C2E"/>
  </w:style>
  <w:style w:type="paragraph" w:customStyle="1" w:styleId="epigraf">
    <w:name w:val="epigraf"/>
    <w:basedOn w:val="a"/>
    <w:rsid w:val="00D8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5C2E"/>
    <w:rPr>
      <w:i/>
      <w:iCs/>
    </w:rPr>
  </w:style>
  <w:style w:type="character" w:styleId="a5">
    <w:name w:val="Strong"/>
    <w:basedOn w:val="a0"/>
    <w:uiPriority w:val="22"/>
    <w:qFormat/>
    <w:rsid w:val="00D85C2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C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C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C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C2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D8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C2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D60F5"/>
    <w:rPr>
      <w:color w:val="0000FF"/>
      <w:u w:val="single"/>
    </w:rPr>
  </w:style>
  <w:style w:type="character" w:customStyle="1" w:styleId="extravote-count">
    <w:name w:val="extravote-count"/>
    <w:basedOn w:val="a0"/>
    <w:rsid w:val="001D60F5"/>
  </w:style>
  <w:style w:type="paragraph" w:customStyle="1" w:styleId="text">
    <w:name w:val="text"/>
    <w:basedOn w:val="a"/>
    <w:rsid w:val="001D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rsid w:val="001D60F5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0F5"/>
    <w:pPr>
      <w:widowControl w:val="0"/>
      <w:shd w:val="clear" w:color="auto" w:fill="FFFFFF"/>
      <w:spacing w:after="0" w:line="157" w:lineRule="exact"/>
      <w:jc w:val="center"/>
    </w:pPr>
    <w:rPr>
      <w:rFonts w:ascii="Times New Roman" w:hAnsi="Times New Roman" w:cs="Times New Roman"/>
      <w:sz w:val="13"/>
      <w:szCs w:val="13"/>
    </w:rPr>
  </w:style>
  <w:style w:type="character" w:customStyle="1" w:styleId="24pt">
    <w:name w:val="Основной текст (2) + 4 pt"/>
    <w:uiPriority w:val="99"/>
    <w:rsid w:val="001D60F5"/>
    <w:rPr>
      <w:rFonts w:ascii="Times New Roman" w:hAnsi="Times New Roman" w:cs="Times New Roman"/>
      <w:sz w:val="8"/>
      <w:szCs w:val="8"/>
      <w:u w:val="none"/>
    </w:rPr>
  </w:style>
  <w:style w:type="character" w:customStyle="1" w:styleId="31">
    <w:name w:val="Основной текст (3)_"/>
    <w:link w:val="32"/>
    <w:uiPriority w:val="99"/>
    <w:rsid w:val="001D60F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D60F5"/>
    <w:pPr>
      <w:widowControl w:val="0"/>
      <w:shd w:val="clear" w:color="auto" w:fill="FFFFFF"/>
      <w:spacing w:after="0" w:line="182" w:lineRule="exact"/>
    </w:pPr>
    <w:rPr>
      <w:rFonts w:ascii="Times New Roman" w:hAnsi="Times New Roman" w:cs="Times New Roman"/>
      <w:sz w:val="16"/>
      <w:szCs w:val="16"/>
    </w:rPr>
  </w:style>
  <w:style w:type="character" w:customStyle="1" w:styleId="3Verdana">
    <w:name w:val="Основной текст (3) + Verdana"/>
    <w:aliases w:val="7,5 pt,Полужирный,Курсив"/>
    <w:uiPriority w:val="99"/>
    <w:rsid w:val="001D60F5"/>
    <w:rPr>
      <w:rFonts w:ascii="Verdana" w:hAnsi="Verdana" w:cs="Verdana"/>
      <w:b/>
      <w:bCs/>
      <w:i/>
      <w:iCs/>
      <w:noProof/>
      <w:sz w:val="15"/>
      <w:szCs w:val="15"/>
      <w:u w:val="none"/>
    </w:rPr>
  </w:style>
  <w:style w:type="character" w:customStyle="1" w:styleId="7Exact">
    <w:name w:val="Основной текст (7) Exact"/>
    <w:link w:val="7"/>
    <w:uiPriority w:val="99"/>
    <w:rsid w:val="001D60F5"/>
    <w:rPr>
      <w:rFonts w:ascii="Segoe UI" w:hAnsi="Segoe UI" w:cs="Segoe UI"/>
      <w:sz w:val="14"/>
      <w:szCs w:val="14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1D60F5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sz w:val="14"/>
      <w:szCs w:val="14"/>
    </w:rPr>
  </w:style>
  <w:style w:type="character" w:customStyle="1" w:styleId="41">
    <w:name w:val="Основной текст (4)_"/>
    <w:link w:val="42"/>
    <w:uiPriority w:val="99"/>
    <w:rsid w:val="001D60F5"/>
    <w:rPr>
      <w:rFonts w:ascii="Segoe UI" w:hAnsi="Segoe UI" w:cs="Segoe UI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D60F5"/>
    <w:pPr>
      <w:widowControl w:val="0"/>
      <w:shd w:val="clear" w:color="auto" w:fill="FFFFFF"/>
      <w:spacing w:after="1440" w:line="240" w:lineRule="atLeast"/>
    </w:pPr>
    <w:rPr>
      <w:rFonts w:ascii="Segoe UI" w:hAnsi="Segoe UI" w:cs="Segoe UI"/>
      <w:sz w:val="15"/>
      <w:szCs w:val="15"/>
    </w:rPr>
  </w:style>
  <w:style w:type="character" w:customStyle="1" w:styleId="51">
    <w:name w:val="Основной текст (5)_"/>
    <w:link w:val="52"/>
    <w:uiPriority w:val="99"/>
    <w:rsid w:val="001D60F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D60F5"/>
    <w:pPr>
      <w:widowControl w:val="0"/>
      <w:shd w:val="clear" w:color="auto" w:fill="FFFFFF"/>
      <w:spacing w:before="1440" w:after="240" w:line="275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link w:val="60"/>
    <w:uiPriority w:val="99"/>
    <w:rsid w:val="001D60F5"/>
    <w:rPr>
      <w:rFonts w:ascii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60F5"/>
    <w:pPr>
      <w:widowControl w:val="0"/>
      <w:shd w:val="clear" w:color="auto" w:fill="FFFFFF"/>
      <w:spacing w:before="4260" w:after="0" w:line="240" w:lineRule="atLeast"/>
      <w:jc w:val="center"/>
    </w:pPr>
    <w:rPr>
      <w:rFonts w:ascii="Lucida Sans Unicode" w:hAnsi="Lucida Sans Unicode" w:cs="Lucida Sans Unicode"/>
      <w:spacing w:val="-10"/>
      <w:sz w:val="16"/>
      <w:szCs w:val="16"/>
    </w:rPr>
  </w:style>
  <w:style w:type="character" w:customStyle="1" w:styleId="11">
    <w:name w:val="Основной текст Знак1"/>
    <w:link w:val="a9"/>
    <w:uiPriority w:val="99"/>
    <w:rsid w:val="001D60F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1D60F5"/>
    <w:pPr>
      <w:widowControl w:val="0"/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главление_"/>
    <w:link w:val="ab"/>
    <w:uiPriority w:val="99"/>
    <w:rsid w:val="001D60F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b">
    <w:name w:val="Оглавление"/>
    <w:basedOn w:val="a"/>
    <w:link w:val="aa"/>
    <w:uiPriority w:val="99"/>
    <w:rsid w:val="001D60F5"/>
    <w:pPr>
      <w:widowControl w:val="0"/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8">
    <w:name w:val="Основной текст (8)_"/>
    <w:link w:val="80"/>
    <w:uiPriority w:val="99"/>
    <w:rsid w:val="001D60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D60F5"/>
    <w:pPr>
      <w:widowControl w:val="0"/>
      <w:shd w:val="clear" w:color="auto" w:fill="FFFFFF"/>
      <w:spacing w:after="3720" w:line="213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91">
    <w:name w:val="Основной текст (9)_"/>
    <w:link w:val="92"/>
    <w:uiPriority w:val="99"/>
    <w:rsid w:val="001D60F5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D60F5"/>
    <w:pPr>
      <w:widowControl w:val="0"/>
      <w:shd w:val="clear" w:color="auto" w:fill="FFFFFF"/>
      <w:spacing w:before="3720" w:after="0" w:line="240" w:lineRule="atLeast"/>
      <w:jc w:val="center"/>
    </w:pPr>
    <w:rPr>
      <w:rFonts w:ascii="Times New Roman" w:hAnsi="Times New Roman" w:cs="Times New Roman"/>
      <w:sz w:val="9"/>
      <w:szCs w:val="9"/>
    </w:rPr>
  </w:style>
  <w:style w:type="character" w:customStyle="1" w:styleId="ac">
    <w:name w:val="Основной текст Знак"/>
    <w:basedOn w:val="a0"/>
    <w:link w:val="a9"/>
    <w:uiPriority w:val="99"/>
    <w:semiHidden/>
    <w:rsid w:val="001D60F5"/>
  </w:style>
  <w:style w:type="character" w:customStyle="1" w:styleId="ad">
    <w:name w:val="Колонтитул_"/>
    <w:link w:val="12"/>
    <w:uiPriority w:val="99"/>
    <w:rsid w:val="001D60F5"/>
    <w:rPr>
      <w:rFonts w:ascii="Lucida Sans Unicode" w:hAnsi="Lucida Sans Unicode" w:cs="Lucida Sans Unicode"/>
      <w:spacing w:val="-10"/>
      <w:sz w:val="15"/>
      <w:szCs w:val="15"/>
      <w:shd w:val="clear" w:color="auto" w:fill="FFFFFF"/>
    </w:rPr>
  </w:style>
  <w:style w:type="paragraph" w:customStyle="1" w:styleId="12">
    <w:name w:val="Колонтитул1"/>
    <w:basedOn w:val="a"/>
    <w:link w:val="ad"/>
    <w:uiPriority w:val="99"/>
    <w:rsid w:val="001D60F5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spacing w:val="-10"/>
      <w:sz w:val="15"/>
      <w:szCs w:val="15"/>
    </w:rPr>
  </w:style>
  <w:style w:type="character" w:customStyle="1" w:styleId="ae">
    <w:name w:val="Колонтитул"/>
    <w:uiPriority w:val="99"/>
    <w:rsid w:val="001D60F5"/>
  </w:style>
  <w:style w:type="character" w:customStyle="1" w:styleId="TimesNewRoman">
    <w:name w:val="Колонтитул + Times New Roman"/>
    <w:aliases w:val="8,5 pt2,Интервал 0 pt"/>
    <w:uiPriority w:val="99"/>
    <w:rsid w:val="001D60F5"/>
    <w:rPr>
      <w:rFonts w:ascii="Times New Roman" w:hAnsi="Times New Roman" w:cs="Times New Roman"/>
      <w:noProof/>
      <w:spacing w:val="0"/>
      <w:sz w:val="17"/>
      <w:szCs w:val="17"/>
      <w:u w:val="none"/>
    </w:rPr>
  </w:style>
  <w:style w:type="character" w:customStyle="1" w:styleId="93">
    <w:name w:val="Основной текст + 9"/>
    <w:aliases w:val="5 pt1"/>
    <w:uiPriority w:val="99"/>
    <w:rsid w:val="001D60F5"/>
    <w:rPr>
      <w:rFonts w:ascii="Times New Roman" w:hAnsi="Times New Roman" w:cs="Times New Roman"/>
      <w:sz w:val="19"/>
      <w:szCs w:val="19"/>
      <w:u w:val="none"/>
    </w:rPr>
  </w:style>
  <w:style w:type="character" w:customStyle="1" w:styleId="Candara">
    <w:name w:val="Основной текст + Candara"/>
    <w:aliases w:val="9 pt"/>
    <w:uiPriority w:val="99"/>
    <w:rsid w:val="001D60F5"/>
    <w:rPr>
      <w:rFonts w:ascii="Candara" w:hAnsi="Candara" w:cs="Candara"/>
      <w:noProof/>
      <w:sz w:val="18"/>
      <w:szCs w:val="18"/>
      <w:u w:val="none"/>
    </w:rPr>
  </w:style>
  <w:style w:type="character" w:customStyle="1" w:styleId="8Candara">
    <w:name w:val="Основной текст (8) + Candara"/>
    <w:aliases w:val="9 pt1"/>
    <w:uiPriority w:val="99"/>
    <w:rsid w:val="001D60F5"/>
    <w:rPr>
      <w:rFonts w:ascii="Candara" w:hAnsi="Candara" w:cs="Candara"/>
      <w:noProof/>
      <w:sz w:val="18"/>
      <w:szCs w:val="18"/>
      <w:u w:val="none"/>
    </w:rPr>
  </w:style>
  <w:style w:type="character" w:customStyle="1" w:styleId="7pt">
    <w:name w:val="Колонтитул + 7 pt"/>
    <w:aliases w:val="Интервал -1 pt"/>
    <w:uiPriority w:val="99"/>
    <w:rsid w:val="001D60F5"/>
    <w:rPr>
      <w:rFonts w:ascii="Lucida Sans Unicode" w:hAnsi="Lucida Sans Unicode" w:cs="Lucida Sans Unicode"/>
      <w:noProof/>
      <w:spacing w:val="-30"/>
      <w:sz w:val="14"/>
      <w:szCs w:val="14"/>
      <w:u w:val="none"/>
    </w:rPr>
  </w:style>
  <w:style w:type="character" w:customStyle="1" w:styleId="af">
    <w:name w:val="Основной текст + Полужирный"/>
    <w:uiPriority w:val="99"/>
    <w:rsid w:val="001D60F5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0">
    <w:name w:val="Основной текст (10)_"/>
    <w:link w:val="101"/>
    <w:uiPriority w:val="99"/>
    <w:rsid w:val="00F46D1A"/>
    <w:rPr>
      <w:rFonts w:ascii="Times New Roman" w:hAnsi="Times New Roman" w:cs="Times New Roman"/>
      <w:i/>
      <w:color w:val="000000"/>
      <w:sz w:val="28"/>
      <w:szCs w:val="28"/>
    </w:rPr>
  </w:style>
  <w:style w:type="paragraph" w:customStyle="1" w:styleId="101">
    <w:name w:val="Основной текст (10)"/>
    <w:basedOn w:val="a9"/>
    <w:link w:val="100"/>
    <w:uiPriority w:val="99"/>
    <w:rsid w:val="00F46D1A"/>
    <w:pPr>
      <w:shd w:val="clear" w:color="auto" w:fill="auto"/>
      <w:tabs>
        <w:tab w:val="left" w:pos="-426"/>
      </w:tabs>
      <w:spacing w:after="840" w:line="360" w:lineRule="auto"/>
      <w:ind w:left="-284" w:right="278"/>
    </w:pPr>
    <w:rPr>
      <w:i/>
      <w:color w:val="000000"/>
      <w:sz w:val="28"/>
      <w:szCs w:val="28"/>
    </w:rPr>
  </w:style>
  <w:style w:type="character" w:customStyle="1" w:styleId="af0">
    <w:name w:val="Основной текст + Курсив"/>
    <w:uiPriority w:val="99"/>
    <w:rsid w:val="001D60F5"/>
    <w:rPr>
      <w:rFonts w:ascii="Times New Roman" w:hAnsi="Times New Roman" w:cs="Times New Roman"/>
      <w:i/>
      <w:iCs/>
      <w:noProof/>
      <w:sz w:val="17"/>
      <w:szCs w:val="17"/>
      <w:u w:val="none"/>
    </w:rPr>
  </w:style>
  <w:style w:type="character" w:customStyle="1" w:styleId="81">
    <w:name w:val="Основной текст (8) + Полужирный"/>
    <w:uiPriority w:val="99"/>
    <w:rsid w:val="001D60F5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10">
    <w:name w:val="Основной текст (11)_"/>
    <w:link w:val="111"/>
    <w:uiPriority w:val="99"/>
    <w:rsid w:val="001D60F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1D60F5"/>
    <w:pPr>
      <w:widowControl w:val="0"/>
      <w:shd w:val="clear" w:color="auto" w:fill="FFFFFF"/>
      <w:spacing w:after="0" w:line="245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butback">
    <w:name w:val="butback"/>
    <w:basedOn w:val="a0"/>
    <w:rsid w:val="00332674"/>
  </w:style>
  <w:style w:type="character" w:customStyle="1" w:styleId="submenu-table">
    <w:name w:val="submenu-table"/>
    <w:basedOn w:val="a0"/>
    <w:rsid w:val="00332674"/>
  </w:style>
  <w:style w:type="paragraph" w:styleId="33">
    <w:name w:val="Body Text Indent 3"/>
    <w:basedOn w:val="a"/>
    <w:link w:val="34"/>
    <w:uiPriority w:val="99"/>
    <w:semiHidden/>
    <w:unhideWhenUsed/>
    <w:rsid w:val="00A27C0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27C02"/>
    <w:rPr>
      <w:sz w:val="16"/>
      <w:szCs w:val="16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A27C0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A27C02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7C02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A27C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A27C0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27C02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27C0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27C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7">
    <w:name w:val="List Paragraph"/>
    <w:basedOn w:val="a"/>
    <w:uiPriority w:val="34"/>
    <w:qFormat/>
    <w:rsid w:val="00A27C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5">
    <w:name w:val="Style15"/>
    <w:basedOn w:val="a"/>
    <w:rsid w:val="005E1E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5E1EEF"/>
    <w:pPr>
      <w:widowControl w:val="0"/>
      <w:autoSpaceDE w:val="0"/>
      <w:autoSpaceDN w:val="0"/>
      <w:adjustRightInd w:val="0"/>
      <w:spacing w:after="0" w:line="213" w:lineRule="exact"/>
      <w:ind w:firstLine="2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5E1EEF"/>
    <w:rPr>
      <w:rFonts w:ascii="Times New Roman" w:hAnsi="Times New Roman" w:cs="Times New Roman" w:hint="default"/>
      <w:sz w:val="16"/>
      <w:szCs w:val="16"/>
    </w:rPr>
  </w:style>
  <w:style w:type="table" w:styleId="af8">
    <w:name w:val="Table Grid"/>
    <w:basedOn w:val="a1"/>
    <w:uiPriority w:val="59"/>
    <w:rsid w:val="00513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907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52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676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340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0491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576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457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478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78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168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354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8019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771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639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29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00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362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307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768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8947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383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273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08085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17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48687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879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F0000"/>
                <w:bottom w:val="none" w:sz="0" w:space="0" w:color="auto"/>
                <w:right w:val="none" w:sz="0" w:space="0" w:color="auto"/>
              </w:divBdr>
            </w:div>
          </w:divsChild>
        </w:div>
        <w:div w:id="6563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372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2625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01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801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565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3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905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0130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118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589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669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559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61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7471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66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766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457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4011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326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76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068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158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466091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4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252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06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rukodelie/" TargetMode="External"/><Relationship Id="rId18" Type="http://schemas.openxmlformats.org/officeDocument/2006/relationships/hyperlink" Target="http://www.pandia.ru/text/category/applikatciya/" TargetMode="External"/><Relationship Id="rId26" Type="http://schemas.openxmlformats.org/officeDocument/2006/relationships/hyperlink" Target="javascript:void(null)" TargetMode="External"/><Relationship Id="rId39" Type="http://schemas.openxmlformats.org/officeDocument/2006/relationships/control" Target="activeX/activeX6.xml"/><Relationship Id="rId21" Type="http://schemas.openxmlformats.org/officeDocument/2006/relationships/hyperlink" Target="http://odtdocs.ru/category/%D0%A0%D0%B0%D0%B1%D0%BE%D1%87%D0%B0%D1%8F_%D0%BF%D1%80%D0%BE%D0%B3%D1%80%D0%B0%D0%BC%D0%BC%D0%B0/" TargetMode="External"/><Relationship Id="rId34" Type="http://schemas.openxmlformats.org/officeDocument/2006/relationships/image" Target="media/image4.jpeg"/><Relationship Id="rId42" Type="http://schemas.openxmlformats.org/officeDocument/2006/relationships/image" Target="media/image9.gif"/><Relationship Id="rId47" Type="http://schemas.openxmlformats.org/officeDocument/2006/relationships/hyperlink" Target="http://top.mail.ru/jump?from=1290390" TargetMode="External"/><Relationship Id="rId50" Type="http://schemas.openxmlformats.org/officeDocument/2006/relationships/header" Target="header1.xml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narodnaya_meditcina/" TargetMode="External"/><Relationship Id="rId17" Type="http://schemas.openxmlformats.org/officeDocument/2006/relationships/hyperlink" Target="http://pandia.ru/text/category/rukodelie/" TargetMode="External"/><Relationship Id="rId25" Type="http://schemas.openxmlformats.org/officeDocument/2006/relationships/hyperlink" Target="http://odtdocs.ru/pravo/1681/index.html?page=2" TargetMode="External"/><Relationship Id="rId33" Type="http://schemas.openxmlformats.org/officeDocument/2006/relationships/control" Target="activeX/activeX4.xml"/><Relationship Id="rId38" Type="http://schemas.openxmlformats.org/officeDocument/2006/relationships/image" Target="media/image7.wmf"/><Relationship Id="rId46" Type="http://schemas.openxmlformats.org/officeDocument/2006/relationships/image" Target="media/image11.gi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venok/" TargetMode="External"/><Relationship Id="rId20" Type="http://schemas.openxmlformats.org/officeDocument/2006/relationships/hyperlink" Target="http://www.pandia.ru/text/category/venok/" TargetMode="External"/><Relationship Id="rId29" Type="http://schemas.openxmlformats.org/officeDocument/2006/relationships/control" Target="activeX/activeX2.xml"/><Relationship Id="rId41" Type="http://schemas.openxmlformats.org/officeDocument/2006/relationships/image" Target="media/image8.jpeg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tavropolmzskij_kraj/" TargetMode="External"/><Relationship Id="rId24" Type="http://schemas.openxmlformats.org/officeDocument/2006/relationships/hyperlink" Target="http://odtdocs.ru/pravo/%D0%A0%D0%B0%D0%B1%D0%BE%D1%87%D0%B0%D1%8F_%D0%BF%D1%80%D0%BE%D0%B3%D1%80%D0%B0%D0%BC%D0%BC%D0%B0/" TargetMode="External"/><Relationship Id="rId32" Type="http://schemas.openxmlformats.org/officeDocument/2006/relationships/image" Target="media/image3.wmf"/><Relationship Id="rId37" Type="http://schemas.openxmlformats.org/officeDocument/2006/relationships/control" Target="activeX/activeX5.xml"/><Relationship Id="rId40" Type="http://schemas.openxmlformats.org/officeDocument/2006/relationships/hyperlink" Target="http://hebe.spb.ru/" TargetMode="External"/><Relationship Id="rId45" Type="http://schemas.openxmlformats.org/officeDocument/2006/relationships/hyperlink" Target="http://top100.rambler.ru/top100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bulava/" TargetMode="External"/><Relationship Id="rId23" Type="http://schemas.openxmlformats.org/officeDocument/2006/relationships/hyperlink" Target="http://odtdocs.ru/pravo/" TargetMode="External"/><Relationship Id="rId28" Type="http://schemas.openxmlformats.org/officeDocument/2006/relationships/control" Target="activeX/activeX1.xml"/><Relationship Id="rId36" Type="http://schemas.openxmlformats.org/officeDocument/2006/relationships/image" Target="media/image6.wmf"/><Relationship Id="rId49" Type="http://schemas.openxmlformats.org/officeDocument/2006/relationships/footer" Target="footer1.xml"/><Relationship Id="rId57" Type="http://schemas.openxmlformats.org/officeDocument/2006/relationships/footer" Target="footer7.xml"/><Relationship Id="rId10" Type="http://schemas.openxmlformats.org/officeDocument/2006/relationships/hyperlink" Target="http://pandia.ru/text/category/vipolnenie_rabot/" TargetMode="External"/><Relationship Id="rId19" Type="http://schemas.openxmlformats.org/officeDocument/2006/relationships/hyperlink" Target="http://www.pandia.ru/text/category/bulava/" TargetMode="External"/><Relationship Id="rId31" Type="http://schemas.openxmlformats.org/officeDocument/2006/relationships/control" Target="activeX/activeX3.xml"/><Relationship Id="rId44" Type="http://schemas.openxmlformats.org/officeDocument/2006/relationships/image" Target="media/image10.gif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hyperlink" Target="http://www.pandia.ru/text/category/applikatciya/" TargetMode="External"/><Relationship Id="rId22" Type="http://schemas.openxmlformats.org/officeDocument/2006/relationships/hyperlink" Target="http://odtdocs.ru/" TargetMode="External"/><Relationship Id="rId27" Type="http://schemas.openxmlformats.org/officeDocument/2006/relationships/image" Target="media/image1.wmf"/><Relationship Id="rId30" Type="http://schemas.openxmlformats.org/officeDocument/2006/relationships/image" Target="media/image2.wmf"/><Relationship Id="rId35" Type="http://schemas.openxmlformats.org/officeDocument/2006/relationships/image" Target="media/image5.gif"/><Relationship Id="rId43" Type="http://schemas.openxmlformats.org/officeDocument/2006/relationships/hyperlink" Target="http://www.liveinternet.ru/click" TargetMode="External"/><Relationship Id="rId48" Type="http://schemas.openxmlformats.org/officeDocument/2006/relationships/image" Target="media/image12.gif"/><Relationship Id="rId56" Type="http://schemas.openxmlformats.org/officeDocument/2006/relationships/footer" Target="footer6.xml"/><Relationship Id="rId8" Type="http://schemas.openxmlformats.org/officeDocument/2006/relationships/hyperlink" Target="http://pandia.ru/text/category/doshkolmznoe_obrazovanie/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D6D2-27C5-4FB4-BE2C-0B8EAA9A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217</Pages>
  <Words>37263</Words>
  <Characters>212404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44</cp:revision>
  <dcterms:created xsi:type="dcterms:W3CDTF">2014-11-25T17:01:00Z</dcterms:created>
  <dcterms:modified xsi:type="dcterms:W3CDTF">2017-09-04T14:09:00Z</dcterms:modified>
</cp:coreProperties>
</file>